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8"/>
        <w:tblW w:w="0" w:type="auto"/>
        <w:tblInd w:w="0" w:type="dxa"/>
        <w:tblLayout w:type="autofit"/>
        <w:tblCellMar>
          <w:top w:w="0" w:type="dxa"/>
          <w:left w:w="108" w:type="dxa"/>
          <w:bottom w:w="0" w:type="dxa"/>
          <w:right w:w="108" w:type="dxa"/>
        </w:tblCellMar>
      </w:tblPr>
      <w:tblGrid>
        <w:gridCol w:w="1446"/>
        <w:gridCol w:w="7636"/>
      </w:tblGrid>
      <w:tr w14:paraId="5F782059">
        <w:tblPrEx>
          <w:tblCellMar>
            <w:top w:w="0" w:type="dxa"/>
            <w:left w:w="108" w:type="dxa"/>
            <w:bottom w:w="0" w:type="dxa"/>
            <w:right w:w="108" w:type="dxa"/>
          </w:tblCellMar>
        </w:tblPrEx>
        <w:tc>
          <w:tcPr>
            <w:tcW w:w="1446" w:type="dxa"/>
          </w:tcPr>
          <w:p w14:paraId="57F866AD">
            <w:pPr>
              <w:spacing w:line="240" w:lineRule="auto"/>
              <w:jc w:val="left"/>
            </w:pPr>
            <w:bookmarkStart w:id="0" w:name="_Hlk108608169"/>
            <w:r>
              <w:rPr>
                <w:lang w:val="en-US" w:eastAsia="zh-TW"/>
              </w:rPr>
              <w:drawing>
                <wp:inline distT="0" distB="0" distL="0" distR="0">
                  <wp:extent cx="742315" cy="92646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2315" cy="926465"/>
                          </a:xfrm>
                          <a:prstGeom prst="rect">
                            <a:avLst/>
                          </a:prstGeom>
                          <a:noFill/>
                          <a:ln>
                            <a:noFill/>
                          </a:ln>
                        </pic:spPr>
                      </pic:pic>
                    </a:graphicData>
                  </a:graphic>
                </wp:inline>
              </w:drawing>
            </w:r>
          </w:p>
        </w:tc>
        <w:tc>
          <w:tcPr>
            <w:tcW w:w="7636" w:type="dxa"/>
          </w:tcPr>
          <w:p w14:paraId="3BD2AE7C">
            <w:pPr>
              <w:spacing w:line="240" w:lineRule="auto"/>
              <w:jc w:val="center"/>
              <w:rPr>
                <w:b/>
                <w:sz w:val="28"/>
                <w:szCs w:val="28"/>
              </w:rPr>
            </w:pPr>
            <w:r>
              <w:rPr>
                <w:b/>
                <w:sz w:val="28"/>
                <w:szCs w:val="28"/>
              </w:rPr>
              <w:t>Medical Device Division</w:t>
            </w:r>
          </w:p>
          <w:p w14:paraId="6F6C57EC">
            <w:pPr>
              <w:spacing w:line="240" w:lineRule="auto"/>
              <w:jc w:val="center"/>
              <w:rPr>
                <w:b/>
                <w:sz w:val="28"/>
                <w:szCs w:val="28"/>
                <w:lang w:eastAsia="zh-TW"/>
              </w:rPr>
            </w:pPr>
            <w:r>
              <w:rPr>
                <w:b/>
                <w:sz w:val="28"/>
                <w:szCs w:val="28"/>
              </w:rPr>
              <w:t>Department of Health</w:t>
            </w:r>
          </w:p>
          <w:p w14:paraId="358BD767">
            <w:pPr>
              <w:spacing w:line="240" w:lineRule="auto"/>
              <w:jc w:val="center"/>
              <w:rPr>
                <w:b/>
                <w:sz w:val="28"/>
                <w:szCs w:val="28"/>
                <w:lang w:eastAsia="zh-TW"/>
              </w:rPr>
            </w:pPr>
          </w:p>
          <w:p w14:paraId="72D548CB">
            <w:pPr>
              <w:spacing w:line="240" w:lineRule="auto"/>
              <w:jc w:val="center"/>
              <w:rPr>
                <w:b/>
                <w:sz w:val="28"/>
                <w:szCs w:val="28"/>
                <w:lang w:eastAsia="zh-TW"/>
              </w:rPr>
            </w:pPr>
            <w:r>
              <w:rPr>
                <w:b/>
                <w:sz w:val="28"/>
                <w:szCs w:val="28"/>
                <w:lang w:eastAsia="zh-TW"/>
              </w:rPr>
              <w:t>Medical Device Administrative Control System</w:t>
            </w:r>
          </w:p>
          <w:p w14:paraId="08BF3F26">
            <w:pPr>
              <w:spacing w:line="240" w:lineRule="auto"/>
              <w:jc w:val="center"/>
              <w:rPr>
                <w:b/>
                <w:sz w:val="28"/>
                <w:szCs w:val="28"/>
                <w:lang w:eastAsia="zh-TW"/>
              </w:rPr>
            </w:pPr>
            <w:r>
              <w:rPr>
                <w:b/>
                <w:sz w:val="28"/>
                <w:szCs w:val="28"/>
                <w:lang w:eastAsia="zh-TW"/>
              </w:rPr>
              <w:t xml:space="preserve">Application for the Listing of </w:t>
            </w:r>
          </w:p>
          <w:p w14:paraId="4EB9E1F9">
            <w:pPr>
              <w:spacing w:line="240" w:lineRule="auto"/>
              <w:jc w:val="center"/>
              <w:rPr>
                <w:b/>
                <w:sz w:val="28"/>
                <w:szCs w:val="28"/>
                <w:lang w:eastAsia="zh-TW"/>
              </w:rPr>
            </w:pPr>
            <w:r>
              <w:rPr>
                <w:b/>
                <w:sz w:val="28"/>
                <w:szCs w:val="28"/>
                <w:lang w:eastAsia="zh-TW"/>
              </w:rPr>
              <w:t>Class II/III/IV General Medical Devices</w:t>
            </w:r>
          </w:p>
          <w:p w14:paraId="52CC811F">
            <w:pPr>
              <w:spacing w:line="240" w:lineRule="auto"/>
              <w:jc w:val="center"/>
              <w:rPr>
                <w:b/>
                <w:sz w:val="26"/>
                <w:lang w:eastAsia="zh-TW"/>
              </w:rPr>
            </w:pPr>
            <w:r>
              <w:rPr>
                <w:b/>
                <w:sz w:val="28"/>
                <w:szCs w:val="28"/>
                <w:lang w:eastAsia="zh-TW"/>
              </w:rPr>
              <w:t>(Trial Scheme)</w:t>
            </w:r>
          </w:p>
        </w:tc>
      </w:tr>
      <w:bookmarkEnd w:id="0"/>
    </w:tbl>
    <w:p w14:paraId="3476AF59">
      <w:pPr>
        <w:spacing w:line="240" w:lineRule="auto"/>
        <w:jc w:val="center"/>
        <w:rPr>
          <w:b/>
          <w:bCs/>
          <w:u w:val="single"/>
          <w:lang w:eastAsia="zh-TW"/>
        </w:rPr>
      </w:pPr>
      <w:r>
        <w:rPr>
          <w:b/>
          <w:sz w:val="28"/>
          <w:szCs w:val="28"/>
          <w:lang w:eastAsia="zh-TW"/>
        </w:rPr>
        <w:t xml:space="preserve"> </w:t>
      </w:r>
    </w:p>
    <w:tbl>
      <w:tblPr>
        <w:tblStyle w:val="88"/>
        <w:tblW w:w="7560" w:type="dxa"/>
        <w:tblInd w:w="828"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autofit"/>
        <w:tblCellMar>
          <w:top w:w="0" w:type="dxa"/>
          <w:left w:w="108" w:type="dxa"/>
          <w:bottom w:w="0" w:type="dxa"/>
          <w:right w:w="108" w:type="dxa"/>
        </w:tblCellMar>
      </w:tblPr>
      <w:tblGrid>
        <w:gridCol w:w="7560"/>
      </w:tblGrid>
      <w:tr w14:paraId="305BC967">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CellMar>
            <w:top w:w="0" w:type="dxa"/>
            <w:left w:w="108" w:type="dxa"/>
            <w:bottom w:w="0" w:type="dxa"/>
            <w:right w:w="108" w:type="dxa"/>
          </w:tblCellMar>
        </w:tblPrEx>
        <w:trPr>
          <w:cantSplit/>
        </w:trPr>
        <w:tc>
          <w:tcPr>
            <w:tcW w:w="7560" w:type="dxa"/>
          </w:tcPr>
          <w:p w14:paraId="3FD13B52">
            <w:pPr>
              <w:tabs>
                <w:tab w:val="left" w:pos="3628"/>
                <w:tab w:val="left" w:pos="6183"/>
                <w:tab w:val="left" w:pos="6972"/>
              </w:tabs>
              <w:spacing w:before="120" w:beforeLines="50" w:line="240" w:lineRule="auto"/>
              <w:ind w:left="252" w:leftChars="105" w:right="252" w:rightChars="105"/>
              <w:jc w:val="center"/>
              <w:rPr>
                <w:b/>
                <w:bCs/>
                <w:i/>
                <w:sz w:val="20"/>
                <w:u w:val="single"/>
                <w:lang w:eastAsia="zh-TW"/>
              </w:rPr>
            </w:pPr>
            <w:r>
              <w:rPr>
                <w:b/>
                <w:bCs/>
                <w:i/>
                <w:sz w:val="20"/>
                <w:u w:val="single"/>
                <w:lang w:eastAsia="zh-TW"/>
              </w:rPr>
              <w:t>For official use only</w:t>
            </w:r>
          </w:p>
          <w:p w14:paraId="0BF5BCA8">
            <w:pPr>
              <w:tabs>
                <w:tab w:val="left" w:pos="2574"/>
                <w:tab w:val="left" w:pos="5080"/>
                <w:tab w:val="left" w:pos="5409"/>
                <w:tab w:val="left" w:pos="6972"/>
              </w:tabs>
              <w:spacing w:line="240" w:lineRule="auto"/>
              <w:ind w:left="252" w:leftChars="105" w:right="252" w:rightChars="105"/>
              <w:rPr>
                <w:bCs/>
                <w:i/>
                <w:sz w:val="20"/>
                <w:lang w:eastAsia="zh-TW"/>
              </w:rPr>
            </w:pPr>
            <w:r>
              <w:rPr>
                <w:bCs/>
                <w:i/>
                <w:sz w:val="20"/>
                <w:lang w:eastAsia="zh-TW"/>
              </w:rPr>
              <w:t xml:space="preserve">Date Received: </w:t>
            </w:r>
            <w:r>
              <w:rPr>
                <w:bCs/>
                <w:i/>
                <w:sz w:val="20"/>
                <w:u w:val="single"/>
                <w:lang w:eastAsia="zh-TW"/>
              </w:rPr>
              <w:t xml:space="preserve"> </w:t>
            </w:r>
            <w:r>
              <w:rPr>
                <w:bCs/>
                <w:i/>
                <w:sz w:val="20"/>
                <w:u w:val="single"/>
                <w:lang w:eastAsia="zh-TW"/>
              </w:rPr>
              <w:tab/>
            </w:r>
            <w:r>
              <w:rPr>
                <w:bCs/>
                <w:i/>
                <w:sz w:val="20"/>
                <w:lang w:eastAsia="zh-TW"/>
              </w:rPr>
              <w:t xml:space="preserve">  Application No.: </w:t>
            </w:r>
            <w:r>
              <w:rPr>
                <w:bCs/>
                <w:i/>
                <w:sz w:val="20"/>
                <w:u w:val="single"/>
                <w:lang w:eastAsia="zh-TW"/>
              </w:rPr>
              <w:t xml:space="preserve"> </w:t>
            </w:r>
            <w:r>
              <w:rPr>
                <w:bCs/>
                <w:i/>
                <w:sz w:val="20"/>
                <w:u w:val="single"/>
                <w:lang w:eastAsia="zh-TW"/>
              </w:rPr>
              <w:tab/>
            </w:r>
            <w:r>
              <w:rPr>
                <w:bCs/>
                <w:i/>
                <w:sz w:val="20"/>
                <w:lang w:eastAsia="zh-TW"/>
              </w:rPr>
              <w:t xml:space="preserve">  Officer: </w:t>
            </w:r>
            <w:r>
              <w:rPr>
                <w:bCs/>
                <w:i/>
                <w:sz w:val="20"/>
                <w:u w:val="single"/>
                <w:lang w:eastAsia="zh-TW"/>
              </w:rPr>
              <w:t xml:space="preserve"> </w:t>
            </w:r>
            <w:r>
              <w:rPr>
                <w:bCs/>
                <w:i/>
                <w:sz w:val="20"/>
                <w:u w:val="single"/>
                <w:lang w:eastAsia="zh-TW"/>
              </w:rPr>
              <w:tab/>
            </w:r>
          </w:p>
          <w:p w14:paraId="5537D59C">
            <w:pPr>
              <w:tabs>
                <w:tab w:val="left" w:pos="3628"/>
                <w:tab w:val="left" w:pos="6183"/>
                <w:tab w:val="left" w:pos="6972"/>
              </w:tabs>
              <w:spacing w:line="240" w:lineRule="auto"/>
              <w:ind w:left="252" w:leftChars="105" w:right="252" w:rightChars="105"/>
              <w:rPr>
                <w:bCs/>
                <w:i/>
                <w:sz w:val="20"/>
                <w:u w:val="single"/>
                <w:lang w:eastAsia="zh-TW"/>
              </w:rPr>
            </w:pPr>
            <w:r>
              <w:rPr>
                <w:bCs/>
                <w:i/>
                <w:sz w:val="20"/>
                <w:lang w:eastAsia="zh-TW"/>
              </w:rPr>
              <w:t xml:space="preserve">Date Approved/Rejected: </w:t>
            </w:r>
            <w:r>
              <w:rPr>
                <w:bCs/>
                <w:i/>
                <w:sz w:val="20"/>
                <w:u w:val="single"/>
                <w:lang w:eastAsia="zh-TW"/>
              </w:rPr>
              <w:t xml:space="preserve"> </w:t>
            </w:r>
            <w:r>
              <w:rPr>
                <w:bCs/>
                <w:i/>
                <w:sz w:val="20"/>
                <w:u w:val="single"/>
                <w:lang w:eastAsia="zh-TW"/>
              </w:rPr>
              <w:tab/>
            </w:r>
            <w:r>
              <w:rPr>
                <w:bCs/>
                <w:i/>
                <w:sz w:val="20"/>
                <w:lang w:eastAsia="zh-TW"/>
              </w:rPr>
              <w:t xml:space="preserve">  Listing No.: </w:t>
            </w:r>
            <w:r>
              <w:rPr>
                <w:bCs/>
                <w:i/>
                <w:sz w:val="20"/>
                <w:u w:val="single"/>
                <w:lang w:eastAsia="zh-TW"/>
              </w:rPr>
              <w:t xml:space="preserve"> </w:t>
            </w:r>
            <w:r>
              <w:rPr>
                <w:bCs/>
                <w:i/>
                <w:sz w:val="20"/>
                <w:u w:val="single"/>
                <w:lang w:eastAsia="zh-TW"/>
              </w:rPr>
              <w:tab/>
            </w:r>
            <w:r>
              <w:rPr>
                <w:bCs/>
                <w:i/>
                <w:sz w:val="20"/>
                <w:u w:val="single"/>
                <w:lang w:eastAsia="zh-TW"/>
              </w:rPr>
              <w:tab/>
            </w:r>
          </w:p>
          <w:p w14:paraId="4B1C427A">
            <w:pPr>
              <w:tabs>
                <w:tab w:val="left" w:pos="2292"/>
                <w:tab w:val="left" w:pos="3628"/>
                <w:tab w:val="left" w:pos="6183"/>
                <w:tab w:val="left" w:pos="6972"/>
              </w:tabs>
              <w:spacing w:line="240" w:lineRule="auto"/>
              <w:ind w:left="252" w:leftChars="105" w:right="252" w:rightChars="105"/>
              <w:rPr>
                <w:bCs/>
                <w:i/>
                <w:sz w:val="20"/>
                <w:u w:val="single"/>
                <w:lang w:eastAsia="zh-TW"/>
              </w:rPr>
            </w:pPr>
            <w:r>
              <w:rPr>
                <w:bCs/>
                <w:i/>
                <w:sz w:val="20"/>
                <w:lang w:eastAsia="zh-TW"/>
              </w:rPr>
              <w:t xml:space="preserve">PMS Report Required: </w:t>
            </w:r>
            <w:r>
              <w:rPr>
                <w:bCs/>
                <w:i/>
                <w:sz w:val="20"/>
                <w:u w:val="single"/>
                <w:lang w:eastAsia="zh-TW"/>
              </w:rPr>
              <w:tab/>
            </w:r>
            <w:r>
              <w:rPr>
                <w:bCs/>
                <w:i/>
                <w:sz w:val="20"/>
                <w:u w:val="single"/>
                <w:lang w:eastAsia="zh-TW"/>
              </w:rPr>
              <w:t>Y / N</w:t>
            </w:r>
            <w:r>
              <w:rPr>
                <w:bCs/>
                <w:i/>
                <w:sz w:val="20"/>
                <w:u w:val="single"/>
                <w:lang w:eastAsia="zh-TW"/>
              </w:rPr>
              <w:tab/>
            </w:r>
          </w:p>
          <w:p w14:paraId="26FD15E2">
            <w:pPr>
              <w:tabs>
                <w:tab w:val="left" w:pos="3628"/>
                <w:tab w:val="left" w:pos="6183"/>
                <w:tab w:val="left" w:pos="6972"/>
              </w:tabs>
              <w:spacing w:after="120" w:afterLines="50" w:line="240" w:lineRule="auto"/>
              <w:ind w:left="252" w:leftChars="105" w:right="252" w:rightChars="105"/>
              <w:rPr>
                <w:b/>
                <w:bCs/>
                <w:sz w:val="20"/>
                <w:lang w:eastAsia="zh-TW"/>
              </w:rPr>
            </w:pPr>
            <w:r>
              <w:rPr>
                <w:bCs/>
                <w:i/>
                <w:sz w:val="20"/>
                <w:lang w:eastAsia="zh-TW"/>
              </w:rPr>
              <w:t xml:space="preserve">Remarks: </w:t>
            </w:r>
            <w:r>
              <w:rPr>
                <w:bCs/>
                <w:i/>
                <w:sz w:val="20"/>
                <w:u w:val="single"/>
                <w:lang w:eastAsia="zh-TW"/>
              </w:rPr>
              <w:tab/>
            </w:r>
            <w:r>
              <w:rPr>
                <w:bCs/>
                <w:i/>
                <w:sz w:val="20"/>
                <w:u w:val="single"/>
                <w:lang w:eastAsia="zh-TW"/>
              </w:rPr>
              <w:tab/>
            </w:r>
            <w:r>
              <w:rPr>
                <w:bCs/>
                <w:i/>
                <w:sz w:val="20"/>
                <w:u w:val="single"/>
                <w:lang w:eastAsia="zh-TW"/>
              </w:rPr>
              <w:tab/>
            </w:r>
            <w:r>
              <w:rPr>
                <w:bCs/>
                <w:i/>
                <w:sz w:val="20"/>
                <w:u w:val="single"/>
                <w:lang w:eastAsia="zh-TW"/>
              </w:rPr>
              <w:tab/>
            </w:r>
            <w:r>
              <w:rPr>
                <w:b/>
                <w:bCs/>
                <w:sz w:val="20"/>
                <w:u w:val="single"/>
                <w:lang w:eastAsia="zh-TW"/>
              </w:rPr>
              <w:tab/>
            </w:r>
            <w:r>
              <w:rPr>
                <w:b/>
                <w:bCs/>
                <w:sz w:val="20"/>
                <w:u w:val="single"/>
                <w:lang w:eastAsia="zh-TW"/>
              </w:rPr>
              <w:tab/>
            </w:r>
            <w:r>
              <w:rPr>
                <w:bCs/>
                <w:sz w:val="20"/>
                <w:u w:val="single"/>
                <w:lang w:eastAsia="zh-TW"/>
              </w:rPr>
              <w:tab/>
            </w:r>
            <w:r>
              <w:rPr>
                <w:bCs/>
                <w:sz w:val="20"/>
                <w:u w:val="single"/>
                <w:lang w:eastAsia="zh-TW"/>
              </w:rPr>
              <w:tab/>
            </w:r>
            <w:r>
              <w:rPr>
                <w:bCs/>
                <w:sz w:val="20"/>
                <w:u w:val="single"/>
                <w:lang w:eastAsia="zh-TW"/>
              </w:rPr>
              <w:tab/>
            </w:r>
          </w:p>
        </w:tc>
      </w:tr>
    </w:tbl>
    <w:p w14:paraId="36416E37">
      <w:pPr>
        <w:spacing w:line="240" w:lineRule="auto"/>
        <w:jc w:val="center"/>
        <w:rPr>
          <w:b/>
          <w:bCs/>
          <w:u w:val="single"/>
          <w:lang w:eastAsia="zh-TW"/>
        </w:rPr>
      </w:pPr>
      <w:r>
        <w:rPr>
          <w:lang w:val="en-US" w:eastAsia="zh-TW"/>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200025</wp:posOffset>
                </wp:positionV>
                <wp:extent cx="5715000" cy="4267200"/>
                <wp:effectExtent l="0" t="0" r="19050" b="19050"/>
                <wp:wrapSquare wrapText="bothSides"/>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15000" cy="4267200"/>
                        </a:xfrm>
                        <a:prstGeom prst="rect">
                          <a:avLst/>
                        </a:prstGeom>
                        <a:solidFill>
                          <a:srgbClr val="FFFFFF"/>
                        </a:solidFill>
                        <a:ln w="19050">
                          <a:solidFill>
                            <a:srgbClr val="000000"/>
                          </a:solidFill>
                          <a:miter lim="800000"/>
                        </a:ln>
                      </wps:spPr>
                      <wps:txbx>
                        <w:txbxContent>
                          <w:p w14:paraId="764C1739">
                            <w:pPr>
                              <w:spacing w:line="240" w:lineRule="auto"/>
                              <w:jc w:val="center"/>
                              <w:rPr>
                                <w:b/>
                                <w:sz w:val="28"/>
                                <w:szCs w:val="28"/>
                                <w:u w:val="single"/>
                                <w:lang w:eastAsia="zh-TW"/>
                              </w:rPr>
                            </w:pPr>
                            <w:r>
                              <w:rPr>
                                <w:b/>
                                <w:sz w:val="28"/>
                                <w:szCs w:val="28"/>
                                <w:u w:val="single"/>
                                <w:lang w:eastAsia="zh-TW"/>
                              </w:rPr>
                              <w:t>Please read this section carefully before completing the form</w:t>
                            </w:r>
                          </w:p>
                          <w:p w14:paraId="04BD1926">
                            <w:pPr>
                              <w:spacing w:line="240" w:lineRule="auto"/>
                              <w:rPr>
                                <w:b/>
                                <w:sz w:val="28"/>
                                <w:szCs w:val="28"/>
                                <w:lang w:eastAsia="zh-TW"/>
                              </w:rPr>
                            </w:pPr>
                          </w:p>
                          <w:p w14:paraId="27F871D1">
                            <w:pPr>
                              <w:numPr>
                                <w:ilvl w:val="0"/>
                                <w:numId w:val="16"/>
                              </w:numPr>
                              <w:spacing w:line="240" w:lineRule="auto"/>
                              <w:rPr>
                                <w:b/>
                                <w:sz w:val="22"/>
                                <w:szCs w:val="22"/>
                                <w:lang w:eastAsia="zh-TW"/>
                              </w:rPr>
                            </w:pPr>
                            <w:r>
                              <w:rPr>
                                <w:b/>
                                <w:sz w:val="22"/>
                                <w:szCs w:val="22"/>
                                <w:lang w:eastAsia="zh-TW"/>
                              </w:rPr>
                              <w:t xml:space="preserve">This form is designed for listing applications under the </w:t>
                            </w:r>
                            <w:r>
                              <w:rPr>
                                <w:b/>
                                <w:sz w:val="22"/>
                                <w:szCs w:val="22"/>
                                <w:u w:val="single"/>
                                <w:lang w:eastAsia="zh-TW"/>
                              </w:rPr>
                              <w:t>Trial Schemes</w:t>
                            </w:r>
                            <w:r>
                              <w:rPr>
                                <w:b/>
                                <w:sz w:val="22"/>
                                <w:szCs w:val="22"/>
                                <w:lang w:eastAsia="zh-TW"/>
                              </w:rPr>
                              <w:t xml:space="preserve"> of the Medical Device Administrative Control System (MDACS). For other listing applications of Medical Devices under MDACS, please use application form </w:t>
                            </w:r>
                            <w:r>
                              <w:rPr>
                                <w:b/>
                                <w:i/>
                                <w:sz w:val="22"/>
                                <w:szCs w:val="22"/>
                                <w:u w:val="single"/>
                                <w:lang w:eastAsia="zh-TW"/>
                              </w:rPr>
                              <w:t>MD-C2&amp;3&amp;4 (2022 Edition)</w:t>
                            </w:r>
                            <w:r>
                              <w:rPr>
                                <w:b/>
                                <w:sz w:val="22"/>
                                <w:szCs w:val="22"/>
                                <w:lang w:eastAsia="zh-TW"/>
                              </w:rPr>
                              <w:t xml:space="preserve">. For details about the trial schemes, please refer to MDD website </w:t>
                            </w:r>
                            <w:r>
                              <w:rPr>
                                <w:b/>
                                <w:i/>
                                <w:sz w:val="22"/>
                                <w:szCs w:val="22"/>
                                <w:u w:val="single"/>
                                <w:lang w:eastAsia="zh-TW"/>
                              </w:rPr>
                              <w:t>www.mdd.gov.hk</w:t>
                            </w:r>
                          </w:p>
                          <w:p w14:paraId="550298FA">
                            <w:pPr>
                              <w:numPr>
                                <w:ilvl w:val="0"/>
                                <w:numId w:val="17"/>
                              </w:numPr>
                              <w:spacing w:line="240" w:lineRule="auto"/>
                              <w:rPr>
                                <w:sz w:val="22"/>
                                <w:szCs w:val="22"/>
                                <w:lang w:eastAsia="zh-TW"/>
                              </w:rPr>
                            </w:pPr>
                            <w:r>
                              <w:rPr>
                                <w:sz w:val="22"/>
                                <w:szCs w:val="22"/>
                                <w:lang w:eastAsia="zh-HK"/>
                              </w:rPr>
                              <w:t>Please note that information included in those parts that are marked with asterisks (*) may be included on The List of Medical Devices and uploaded to the MDD website if this application is approved. They include (i)</w:t>
                            </w:r>
                            <w:r>
                              <w:rPr>
                                <w:sz w:val="22"/>
                                <w:szCs w:val="22"/>
                                <w:lang w:eastAsia="zh-TW"/>
                              </w:rPr>
                              <w:t xml:space="preserve"> </w:t>
                            </w:r>
                            <w:r>
                              <w:rPr>
                                <w:sz w:val="22"/>
                                <w:szCs w:val="22"/>
                                <w:lang w:eastAsia="zh-HK"/>
                              </w:rPr>
                              <w:t>the manufacturer’s name, address of its head office and its website (A001), (ii) the LRP’s name, address in Hong Kong, and contact telephone number for public enquiries (B001), (iii) the make, brand name and model of the device (C001), and (iv) the intended use of the device (C005). The details will normally appear on The List of Medical Devices as they appear on this form. Where under an item both the prompts “in English” and “in Chinese” appear, the entry for that item shall be given in both languages wherever applicable such that they could be accordingly recorded on The List of Medical Devices for the reference of the public.</w:t>
                            </w:r>
                          </w:p>
                          <w:p w14:paraId="3601A802">
                            <w:pPr>
                              <w:numPr>
                                <w:ilvl w:val="0"/>
                                <w:numId w:val="17"/>
                              </w:numPr>
                              <w:spacing w:line="240" w:lineRule="auto"/>
                              <w:rPr>
                                <w:sz w:val="22"/>
                                <w:szCs w:val="22"/>
                                <w:lang w:eastAsia="zh-TW"/>
                              </w:rPr>
                            </w:pPr>
                            <w:r>
                              <w:rPr>
                                <w:sz w:val="22"/>
                                <w:szCs w:val="22"/>
                                <w:lang w:eastAsia="zh-TW"/>
                              </w:rPr>
                              <w:t>Please check the boxes as appropriate and also check the corresponding boxes in the “Encl.” column if any document is enclosed under respective indexes of the submission folder.</w:t>
                            </w:r>
                          </w:p>
                          <w:p w14:paraId="39B54EAD">
                            <w:pPr>
                              <w:numPr>
                                <w:ilvl w:val="0"/>
                                <w:numId w:val="17"/>
                              </w:numPr>
                              <w:spacing w:line="240" w:lineRule="auto"/>
                              <w:rPr>
                                <w:sz w:val="22"/>
                                <w:szCs w:val="22"/>
                                <w:lang w:eastAsia="zh-TW"/>
                              </w:rPr>
                            </w:pPr>
                            <w:r>
                              <w:rPr>
                                <w:sz w:val="22"/>
                                <w:szCs w:val="22"/>
                                <w:lang w:eastAsia="zh-HK"/>
                              </w:rPr>
                              <w:t xml:space="preserve">Please note that </w:t>
                            </w:r>
                            <w:r>
                              <w:rPr>
                                <w:sz w:val="22"/>
                                <w:szCs w:val="22"/>
                                <w:lang w:eastAsia="zh-TW"/>
                              </w:rPr>
                              <w:t xml:space="preserve">the submitted information may be forwarded to third parties (such as but not limited to foreign regulatory authority, notified body or conformity assessment body) for validation purposes.   </w:t>
                            </w:r>
                          </w:p>
                          <w:p w14:paraId="64C1B423">
                            <w:pPr>
                              <w:numPr>
                                <w:ilvl w:val="0"/>
                                <w:numId w:val="17"/>
                              </w:numPr>
                              <w:spacing w:line="240" w:lineRule="auto"/>
                              <w:rPr>
                                <w:sz w:val="22"/>
                                <w:szCs w:val="22"/>
                                <w:lang w:eastAsia="zh-TW"/>
                              </w:rPr>
                            </w:pPr>
                            <w:r>
                              <w:rPr>
                                <w:sz w:val="22"/>
                                <w:szCs w:val="22"/>
                                <w:lang w:eastAsia="zh-HK"/>
                              </w:rPr>
                              <w:t xml:space="preserve">Submitted documents not in Chinese or English shall be accompanied by Chinese or English translations. </w:t>
                            </w:r>
                          </w:p>
                          <w:p w14:paraId="7A2C77DA">
                            <w:pPr>
                              <w:numPr>
                                <w:ilvl w:val="0"/>
                                <w:numId w:val="17"/>
                              </w:numPr>
                              <w:spacing w:line="240" w:lineRule="auto"/>
                              <w:rPr>
                                <w:sz w:val="22"/>
                                <w:szCs w:val="22"/>
                                <w:lang w:eastAsia="zh-TW"/>
                              </w:rPr>
                            </w:pPr>
                            <w:r>
                              <w:rPr>
                                <w:sz w:val="22"/>
                                <w:szCs w:val="22"/>
                                <w:lang w:eastAsia="zh-TW"/>
                              </w:rPr>
                              <w:t>Only submissions with duly completed application forms and required documents will be processed. Materials provided with any submission will not be returned.</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5.75pt;height:336pt;width:450pt;mso-wrap-distance-bottom:0pt;mso-wrap-distance-left:9pt;mso-wrap-distance-right:9pt;mso-wrap-distance-top:0pt;z-index:251659264;mso-width-relative:page;mso-height-relative:page;" fillcolor="#FFFFFF" filled="t" stroked="t" coordsize="21600,21600" o:gfxdata="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2RXNdYAAAAJAQAADwAAAAAAAAABACAAAAAiAAAAZHJzL2Rvd25yZXYueG1s&#10;UEsBAhQAFAAAAAgAh07iQMEamKUzAgAAiAQAAA4AAAAAAAAAAQAgAAAAJQEAAGRycy9lMm9Eb2Mu&#10;eG1sUEsFBgAAAAAGAAYAWQEAAMoFAAAAAA==&#10;">
                <v:fill on="t" focussize="0,0"/>
                <v:stroke weight="1.5pt" color="#000000" miterlimit="8" joinstyle="miter"/>
                <v:imagedata o:title=""/>
                <o:lock v:ext="edit" aspectratio="f"/>
                <v:textbox>
                  <w:txbxContent>
                    <w:p w14:paraId="764C1739">
                      <w:pPr>
                        <w:spacing w:line="240" w:lineRule="auto"/>
                        <w:jc w:val="center"/>
                        <w:rPr>
                          <w:b/>
                          <w:sz w:val="28"/>
                          <w:szCs w:val="28"/>
                          <w:u w:val="single"/>
                          <w:lang w:eastAsia="zh-TW"/>
                        </w:rPr>
                      </w:pPr>
                      <w:r>
                        <w:rPr>
                          <w:b/>
                          <w:sz w:val="28"/>
                          <w:szCs w:val="28"/>
                          <w:u w:val="single"/>
                          <w:lang w:eastAsia="zh-TW"/>
                        </w:rPr>
                        <w:t>Please read this section carefully before completing the form</w:t>
                      </w:r>
                    </w:p>
                    <w:p w14:paraId="04BD1926">
                      <w:pPr>
                        <w:spacing w:line="240" w:lineRule="auto"/>
                        <w:rPr>
                          <w:b/>
                          <w:sz w:val="28"/>
                          <w:szCs w:val="28"/>
                          <w:lang w:eastAsia="zh-TW"/>
                        </w:rPr>
                      </w:pPr>
                    </w:p>
                    <w:p w14:paraId="27F871D1">
                      <w:pPr>
                        <w:numPr>
                          <w:ilvl w:val="0"/>
                          <w:numId w:val="16"/>
                        </w:numPr>
                        <w:spacing w:line="240" w:lineRule="auto"/>
                        <w:rPr>
                          <w:b/>
                          <w:sz w:val="22"/>
                          <w:szCs w:val="22"/>
                          <w:lang w:eastAsia="zh-TW"/>
                        </w:rPr>
                      </w:pPr>
                      <w:r>
                        <w:rPr>
                          <w:b/>
                          <w:sz w:val="22"/>
                          <w:szCs w:val="22"/>
                          <w:lang w:eastAsia="zh-TW"/>
                        </w:rPr>
                        <w:t xml:space="preserve">This form is designed for listing applications under the </w:t>
                      </w:r>
                      <w:r>
                        <w:rPr>
                          <w:b/>
                          <w:sz w:val="22"/>
                          <w:szCs w:val="22"/>
                          <w:u w:val="single"/>
                          <w:lang w:eastAsia="zh-TW"/>
                        </w:rPr>
                        <w:t>Trial Schemes</w:t>
                      </w:r>
                      <w:r>
                        <w:rPr>
                          <w:b/>
                          <w:sz w:val="22"/>
                          <w:szCs w:val="22"/>
                          <w:lang w:eastAsia="zh-TW"/>
                        </w:rPr>
                        <w:t xml:space="preserve"> of the Medical Device Administrative Control System (MDACS). For other listing applications of Medical Devices under MDACS, please use application form </w:t>
                      </w:r>
                      <w:r>
                        <w:rPr>
                          <w:b/>
                          <w:i/>
                          <w:sz w:val="22"/>
                          <w:szCs w:val="22"/>
                          <w:u w:val="single"/>
                          <w:lang w:eastAsia="zh-TW"/>
                        </w:rPr>
                        <w:t>MD-C2&amp;3&amp;4 (2022 Edition)</w:t>
                      </w:r>
                      <w:r>
                        <w:rPr>
                          <w:b/>
                          <w:sz w:val="22"/>
                          <w:szCs w:val="22"/>
                          <w:lang w:eastAsia="zh-TW"/>
                        </w:rPr>
                        <w:t xml:space="preserve">. For details about the trial schemes, please refer to MDD website </w:t>
                      </w:r>
                      <w:r>
                        <w:rPr>
                          <w:b/>
                          <w:i/>
                          <w:sz w:val="22"/>
                          <w:szCs w:val="22"/>
                          <w:u w:val="single"/>
                          <w:lang w:eastAsia="zh-TW"/>
                        </w:rPr>
                        <w:t>www.mdd.gov.hk</w:t>
                      </w:r>
                    </w:p>
                    <w:p w14:paraId="550298FA">
                      <w:pPr>
                        <w:numPr>
                          <w:ilvl w:val="0"/>
                          <w:numId w:val="17"/>
                        </w:numPr>
                        <w:spacing w:line="240" w:lineRule="auto"/>
                        <w:rPr>
                          <w:sz w:val="22"/>
                          <w:szCs w:val="22"/>
                          <w:lang w:eastAsia="zh-TW"/>
                        </w:rPr>
                      </w:pPr>
                      <w:r>
                        <w:rPr>
                          <w:sz w:val="22"/>
                          <w:szCs w:val="22"/>
                          <w:lang w:eastAsia="zh-HK"/>
                        </w:rPr>
                        <w:t>Please note that information included in those parts that are marked with asterisks (*) may be included on The List of Medical Devices and uploaded to the MDD website if this application is approved. They include (i)</w:t>
                      </w:r>
                      <w:r>
                        <w:rPr>
                          <w:sz w:val="22"/>
                          <w:szCs w:val="22"/>
                          <w:lang w:eastAsia="zh-TW"/>
                        </w:rPr>
                        <w:t xml:space="preserve"> </w:t>
                      </w:r>
                      <w:r>
                        <w:rPr>
                          <w:sz w:val="22"/>
                          <w:szCs w:val="22"/>
                          <w:lang w:eastAsia="zh-HK"/>
                        </w:rPr>
                        <w:t>the manufacturer’s name, address of its head office and its website (A001), (ii) the LRP’s name, address in Hong Kong, and contact telephone number for public enquiries (B001), (iii) the make, brand name and model of the device (C001), and (iv) the intended use of the device (C005). The details will normally appear on The List of Medical Devices as they appear on this form. Where under an item both the prompts “in English” and “in Chinese” appear, the entry for that item shall be given in both languages wherever applicable such that they could be accordingly recorded on The List of Medical Devices for the reference of the public.</w:t>
                      </w:r>
                    </w:p>
                    <w:p w14:paraId="3601A802">
                      <w:pPr>
                        <w:numPr>
                          <w:ilvl w:val="0"/>
                          <w:numId w:val="17"/>
                        </w:numPr>
                        <w:spacing w:line="240" w:lineRule="auto"/>
                        <w:rPr>
                          <w:sz w:val="22"/>
                          <w:szCs w:val="22"/>
                          <w:lang w:eastAsia="zh-TW"/>
                        </w:rPr>
                      </w:pPr>
                      <w:r>
                        <w:rPr>
                          <w:sz w:val="22"/>
                          <w:szCs w:val="22"/>
                          <w:lang w:eastAsia="zh-TW"/>
                        </w:rPr>
                        <w:t>Please check the boxes as appropriate and also check the corresponding boxes in the “Encl.” column if any document is enclosed under respective indexes of the submission folder.</w:t>
                      </w:r>
                    </w:p>
                    <w:p w14:paraId="39B54EAD">
                      <w:pPr>
                        <w:numPr>
                          <w:ilvl w:val="0"/>
                          <w:numId w:val="17"/>
                        </w:numPr>
                        <w:spacing w:line="240" w:lineRule="auto"/>
                        <w:rPr>
                          <w:sz w:val="22"/>
                          <w:szCs w:val="22"/>
                          <w:lang w:eastAsia="zh-TW"/>
                        </w:rPr>
                      </w:pPr>
                      <w:r>
                        <w:rPr>
                          <w:sz w:val="22"/>
                          <w:szCs w:val="22"/>
                          <w:lang w:eastAsia="zh-HK"/>
                        </w:rPr>
                        <w:t xml:space="preserve">Please note that </w:t>
                      </w:r>
                      <w:r>
                        <w:rPr>
                          <w:sz w:val="22"/>
                          <w:szCs w:val="22"/>
                          <w:lang w:eastAsia="zh-TW"/>
                        </w:rPr>
                        <w:t xml:space="preserve">the submitted information may be forwarded to third parties (such as but not limited to foreign regulatory authority, notified body or conformity assessment body) for validation purposes.   </w:t>
                      </w:r>
                    </w:p>
                    <w:p w14:paraId="64C1B423">
                      <w:pPr>
                        <w:numPr>
                          <w:ilvl w:val="0"/>
                          <w:numId w:val="17"/>
                        </w:numPr>
                        <w:spacing w:line="240" w:lineRule="auto"/>
                        <w:rPr>
                          <w:sz w:val="22"/>
                          <w:szCs w:val="22"/>
                          <w:lang w:eastAsia="zh-TW"/>
                        </w:rPr>
                      </w:pPr>
                      <w:r>
                        <w:rPr>
                          <w:sz w:val="22"/>
                          <w:szCs w:val="22"/>
                          <w:lang w:eastAsia="zh-HK"/>
                        </w:rPr>
                        <w:t xml:space="preserve">Submitted documents not in Chinese or English shall be accompanied by Chinese or English translations. </w:t>
                      </w:r>
                    </w:p>
                    <w:p w14:paraId="7A2C77DA">
                      <w:pPr>
                        <w:numPr>
                          <w:ilvl w:val="0"/>
                          <w:numId w:val="17"/>
                        </w:numPr>
                        <w:spacing w:line="240" w:lineRule="auto"/>
                        <w:rPr>
                          <w:sz w:val="22"/>
                          <w:szCs w:val="22"/>
                          <w:lang w:eastAsia="zh-TW"/>
                        </w:rPr>
                      </w:pPr>
                      <w:r>
                        <w:rPr>
                          <w:sz w:val="22"/>
                          <w:szCs w:val="22"/>
                          <w:lang w:eastAsia="zh-TW"/>
                        </w:rPr>
                        <w:t>Only submissions with duly completed application forms and required documents will be processed. Materials provided with any submission will not be returned.</w:t>
                      </w:r>
                    </w:p>
                  </w:txbxContent>
                </v:textbox>
                <w10:wrap type="square"/>
              </v:shape>
            </w:pict>
          </mc:Fallback>
        </mc:AlternateContent>
      </w:r>
    </w:p>
    <w:p w14:paraId="42953759">
      <w:pPr>
        <w:tabs>
          <w:tab w:val="left" w:pos="2505"/>
        </w:tabs>
        <w:rPr>
          <w:lang w:eastAsia="zh-TW"/>
        </w:rPr>
      </w:pPr>
      <w:r>
        <w:rPr>
          <w:lang w:eastAsia="zh-TW"/>
        </w:rPr>
        <w:br w:type="page"/>
      </w:r>
    </w:p>
    <w:p w14:paraId="2B30F57E">
      <w:pPr>
        <w:tabs>
          <w:tab w:val="left" w:pos="2505"/>
        </w:tabs>
        <w:rPr>
          <w:lang w:eastAsia="zh-TW"/>
        </w:rPr>
      </w:pPr>
    </w:p>
    <w:tbl>
      <w:tblPr>
        <w:tblStyle w:val="88"/>
        <w:tblpPr w:leftFromText="180" w:rightFromText="180" w:vertAnchor="text" w:tblpXSpec="center" w:tblpY="1"/>
        <w:tblOverlap w:val="never"/>
        <w:tblW w:w="9084" w:type="dxa"/>
        <w:tblInd w:w="0" w:type="dxa"/>
        <w:tblLayout w:type="fixed"/>
        <w:tblCellMar>
          <w:top w:w="0" w:type="dxa"/>
          <w:left w:w="28" w:type="dxa"/>
          <w:bottom w:w="0" w:type="dxa"/>
          <w:right w:w="28" w:type="dxa"/>
        </w:tblCellMar>
      </w:tblPr>
      <w:tblGrid>
        <w:gridCol w:w="878"/>
        <w:gridCol w:w="383"/>
        <w:gridCol w:w="1175"/>
        <w:gridCol w:w="1134"/>
        <w:gridCol w:w="1076"/>
        <w:gridCol w:w="166"/>
        <w:gridCol w:w="3552"/>
        <w:gridCol w:w="720"/>
      </w:tblGrid>
      <w:tr w14:paraId="100F6A2D">
        <w:tblPrEx>
          <w:tblCellMar>
            <w:top w:w="0" w:type="dxa"/>
            <w:left w:w="28" w:type="dxa"/>
            <w:bottom w:w="0" w:type="dxa"/>
            <w:right w:w="28" w:type="dxa"/>
          </w:tblCellMar>
        </w:tblPrEx>
        <w:trPr>
          <w:cantSplit/>
          <w:trHeight w:val="704" w:hRule="atLeast"/>
        </w:trPr>
        <w:tc>
          <w:tcPr>
            <w:tcW w:w="878" w:type="dxa"/>
            <w:tcBorders>
              <w:top w:val="double" w:color="auto" w:sz="4" w:space="0"/>
              <w:left w:val="double" w:color="auto" w:sz="4" w:space="0"/>
              <w:bottom w:val="single" w:color="auto" w:sz="4" w:space="0"/>
              <w:right w:val="single" w:color="auto" w:sz="4" w:space="0"/>
            </w:tcBorders>
            <w:vAlign w:val="center"/>
          </w:tcPr>
          <w:p w14:paraId="3EE8F296">
            <w:pPr>
              <w:spacing w:line="240" w:lineRule="auto"/>
              <w:jc w:val="center"/>
              <w:rPr>
                <w:b/>
              </w:rPr>
            </w:pPr>
            <w:r>
              <w:rPr>
                <w:b/>
              </w:rPr>
              <w:t>Note</w:t>
            </w:r>
          </w:p>
        </w:tc>
        <w:tc>
          <w:tcPr>
            <w:tcW w:w="7486" w:type="dxa"/>
            <w:gridSpan w:val="6"/>
            <w:tcBorders>
              <w:top w:val="double" w:color="auto" w:sz="4" w:space="0"/>
              <w:left w:val="single" w:color="auto" w:sz="4" w:space="0"/>
              <w:bottom w:val="single" w:color="auto" w:sz="4" w:space="0"/>
              <w:right w:val="single" w:color="auto" w:sz="4" w:space="0"/>
            </w:tcBorders>
            <w:vAlign w:val="center"/>
          </w:tcPr>
          <w:p w14:paraId="377A967C">
            <w:pPr>
              <w:spacing w:line="240" w:lineRule="auto"/>
              <w:rPr>
                <w:b/>
              </w:rPr>
            </w:pPr>
            <w:r>
              <w:rPr>
                <w:b/>
              </w:rPr>
              <w:t>Part A: Particulars of Manufacturer</w:t>
            </w:r>
          </w:p>
        </w:tc>
        <w:tc>
          <w:tcPr>
            <w:tcW w:w="720" w:type="dxa"/>
            <w:tcBorders>
              <w:top w:val="double" w:color="auto" w:sz="4" w:space="0"/>
              <w:left w:val="single" w:color="auto" w:sz="4" w:space="0"/>
              <w:bottom w:val="single" w:color="auto" w:sz="4" w:space="0"/>
              <w:right w:val="double" w:color="auto" w:sz="4" w:space="0"/>
            </w:tcBorders>
            <w:vAlign w:val="center"/>
          </w:tcPr>
          <w:p w14:paraId="7C33CC8C">
            <w:pPr>
              <w:spacing w:line="240" w:lineRule="auto"/>
              <w:jc w:val="center"/>
              <w:rPr>
                <w:b/>
              </w:rPr>
            </w:pPr>
            <w:r>
              <w:rPr>
                <w:b/>
              </w:rPr>
              <w:t>Encl.</w:t>
            </w:r>
          </w:p>
        </w:tc>
      </w:tr>
      <w:tr w14:paraId="3D9DC61A">
        <w:tblPrEx>
          <w:tblCellMar>
            <w:top w:w="0" w:type="dxa"/>
            <w:left w:w="28" w:type="dxa"/>
            <w:bottom w:w="0" w:type="dxa"/>
            <w:right w:w="28" w:type="dxa"/>
          </w:tblCellMar>
        </w:tblPrEx>
        <w:trPr>
          <w:cantSplit/>
          <w:trHeight w:val="318" w:hRule="atLeast"/>
        </w:trPr>
        <w:tc>
          <w:tcPr>
            <w:tcW w:w="878" w:type="dxa"/>
            <w:vMerge w:val="restart"/>
            <w:tcBorders>
              <w:top w:val="single" w:color="auto" w:sz="4" w:space="0"/>
              <w:left w:val="double" w:color="auto" w:sz="4" w:space="0"/>
              <w:right w:val="single" w:color="auto" w:sz="4" w:space="0"/>
            </w:tcBorders>
            <w:vAlign w:val="center"/>
          </w:tcPr>
          <w:p w14:paraId="4E4A35B9">
            <w:pPr>
              <w:spacing w:line="240" w:lineRule="auto"/>
              <w:jc w:val="center"/>
              <w:rPr>
                <w:sz w:val="22"/>
                <w:szCs w:val="22"/>
                <w:lang w:eastAsia="zh-TW"/>
              </w:rPr>
            </w:pPr>
            <w:r>
              <w:rPr>
                <w:sz w:val="22"/>
                <w:szCs w:val="22"/>
                <w:lang w:eastAsia="zh-TW"/>
              </w:rPr>
              <w:t>A001</w:t>
            </w:r>
          </w:p>
        </w:tc>
        <w:tc>
          <w:tcPr>
            <w:tcW w:w="1558" w:type="dxa"/>
            <w:gridSpan w:val="2"/>
            <w:vMerge w:val="restart"/>
            <w:tcBorders>
              <w:top w:val="single" w:color="auto" w:sz="4" w:space="0"/>
              <w:left w:val="single" w:color="auto" w:sz="4" w:space="0"/>
              <w:right w:val="single" w:color="auto" w:sz="4" w:space="0"/>
            </w:tcBorders>
            <w:vAlign w:val="center"/>
          </w:tcPr>
          <w:p w14:paraId="0BF94D49">
            <w:pPr>
              <w:spacing w:line="240" w:lineRule="auto"/>
              <w:ind w:right="113"/>
              <w:jc w:val="left"/>
              <w:rPr>
                <w:sz w:val="22"/>
                <w:szCs w:val="22"/>
              </w:rPr>
            </w:pPr>
            <w:r>
              <w:rPr>
                <w:sz w:val="22"/>
                <w:szCs w:val="22"/>
              </w:rPr>
              <w:t>Manufacturer’s name</w:t>
            </w:r>
            <w:r>
              <w:rPr>
                <w:sz w:val="22"/>
                <w:szCs w:val="22"/>
                <w:lang w:eastAsia="zh-TW"/>
              </w:rPr>
              <w:t>*</w:t>
            </w:r>
          </w:p>
        </w:tc>
        <w:tc>
          <w:tcPr>
            <w:tcW w:w="1134" w:type="dxa"/>
            <w:tcBorders>
              <w:top w:val="single" w:color="auto" w:sz="4" w:space="0"/>
              <w:left w:val="single" w:color="auto" w:sz="4" w:space="0"/>
              <w:bottom w:val="single" w:color="auto" w:sz="4" w:space="0"/>
              <w:right w:val="single" w:color="auto" w:sz="4" w:space="0"/>
            </w:tcBorders>
            <w:vAlign w:val="center"/>
          </w:tcPr>
          <w:p w14:paraId="1B3ADDE2">
            <w:pPr>
              <w:spacing w:line="240" w:lineRule="auto"/>
              <w:jc w:val="left"/>
              <w:rPr>
                <w:i/>
                <w:sz w:val="22"/>
                <w:szCs w:val="22"/>
                <w:lang w:eastAsia="zh-TW"/>
              </w:rPr>
            </w:pPr>
            <w:r>
              <w:rPr>
                <w:i/>
                <w:sz w:val="22"/>
                <w:szCs w:val="22"/>
                <w:lang w:eastAsia="zh-TW"/>
              </w:rPr>
              <w:t>in English</w:t>
            </w:r>
          </w:p>
        </w:tc>
        <w:tc>
          <w:tcPr>
            <w:tcW w:w="4794" w:type="dxa"/>
            <w:gridSpan w:val="3"/>
            <w:tcBorders>
              <w:top w:val="single" w:color="auto" w:sz="4" w:space="0"/>
              <w:left w:val="single" w:color="auto" w:sz="4" w:space="0"/>
              <w:bottom w:val="single" w:color="auto" w:sz="4" w:space="0"/>
              <w:right w:val="single" w:color="auto" w:sz="4" w:space="0"/>
            </w:tcBorders>
          </w:tcPr>
          <w:p w14:paraId="7A1D29BB">
            <w:pPr>
              <w:spacing w:line="240" w:lineRule="auto"/>
            </w:pPr>
            <w:bookmarkStart w:id="4" w:name="_GoBack"/>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bookmarkEnd w:id="4"/>
          </w:p>
        </w:tc>
        <w:tc>
          <w:tcPr>
            <w:tcW w:w="720" w:type="dxa"/>
            <w:vMerge w:val="restart"/>
            <w:tcBorders>
              <w:top w:val="single" w:color="auto" w:sz="4" w:space="0"/>
              <w:left w:val="single" w:color="auto" w:sz="4" w:space="0"/>
              <w:right w:val="double" w:color="auto" w:sz="4" w:space="0"/>
            </w:tcBorders>
            <w:shd w:val="clear" w:color="auto" w:fill="000000"/>
            <w:vAlign w:val="center"/>
          </w:tcPr>
          <w:p w14:paraId="6D0C38CD">
            <w:pPr>
              <w:spacing w:line="240" w:lineRule="auto"/>
              <w:jc w:val="center"/>
              <w:rPr>
                <w:sz w:val="22"/>
              </w:rPr>
            </w:pPr>
          </w:p>
        </w:tc>
      </w:tr>
      <w:tr w14:paraId="195CF539">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44749157">
            <w:pPr>
              <w:spacing w:line="240" w:lineRule="auto"/>
              <w:jc w:val="center"/>
              <w:rPr>
                <w:sz w:val="22"/>
                <w:szCs w:val="22"/>
                <w:lang w:eastAsia="zh-TW"/>
              </w:rPr>
            </w:pPr>
          </w:p>
        </w:tc>
        <w:tc>
          <w:tcPr>
            <w:tcW w:w="1558" w:type="dxa"/>
            <w:gridSpan w:val="2"/>
            <w:vMerge w:val="continue"/>
            <w:tcBorders>
              <w:left w:val="single" w:color="auto" w:sz="4" w:space="0"/>
              <w:bottom w:val="single" w:color="auto" w:sz="4" w:space="0"/>
              <w:right w:val="single" w:color="auto" w:sz="4" w:space="0"/>
            </w:tcBorders>
            <w:vAlign w:val="center"/>
          </w:tcPr>
          <w:p w14:paraId="27750BDD">
            <w:pPr>
              <w:spacing w:line="240" w:lineRule="auto"/>
              <w:rPr>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7EF092E">
            <w:pPr>
              <w:spacing w:line="240" w:lineRule="auto"/>
              <w:jc w:val="left"/>
              <w:rPr>
                <w:i/>
                <w:sz w:val="22"/>
                <w:szCs w:val="22"/>
              </w:rPr>
            </w:pPr>
            <w:r>
              <w:rPr>
                <w:i/>
                <w:sz w:val="22"/>
                <w:szCs w:val="22"/>
                <w:lang w:eastAsia="zh-TW"/>
              </w:rPr>
              <w:t>in Chinese</w:t>
            </w:r>
          </w:p>
        </w:tc>
        <w:tc>
          <w:tcPr>
            <w:tcW w:w="4794" w:type="dxa"/>
            <w:gridSpan w:val="3"/>
            <w:tcBorders>
              <w:top w:val="single" w:color="auto" w:sz="4" w:space="0"/>
              <w:left w:val="single" w:color="auto" w:sz="4" w:space="0"/>
              <w:bottom w:val="single" w:color="auto" w:sz="4" w:space="0"/>
              <w:right w:val="single" w:color="auto" w:sz="4" w:space="0"/>
            </w:tcBorders>
          </w:tcPr>
          <w:p w14:paraId="2BEE3E1F">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4FC535BA">
            <w:pPr>
              <w:spacing w:line="240" w:lineRule="auto"/>
              <w:jc w:val="center"/>
              <w:rPr>
                <w:sz w:val="22"/>
              </w:rPr>
            </w:pPr>
          </w:p>
        </w:tc>
      </w:tr>
      <w:tr w14:paraId="018112A8">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0DB6AD4D">
            <w:pPr>
              <w:spacing w:line="240" w:lineRule="auto"/>
              <w:jc w:val="center"/>
              <w:rPr>
                <w:sz w:val="22"/>
                <w:szCs w:val="22"/>
                <w:lang w:eastAsia="zh-TW"/>
              </w:rPr>
            </w:pPr>
          </w:p>
        </w:tc>
        <w:tc>
          <w:tcPr>
            <w:tcW w:w="1558" w:type="dxa"/>
            <w:gridSpan w:val="2"/>
            <w:vMerge w:val="restart"/>
            <w:tcBorders>
              <w:top w:val="single" w:color="auto" w:sz="4" w:space="0"/>
              <w:left w:val="single" w:color="auto" w:sz="4" w:space="0"/>
              <w:right w:val="single" w:color="auto" w:sz="4" w:space="0"/>
            </w:tcBorders>
            <w:vAlign w:val="center"/>
          </w:tcPr>
          <w:p w14:paraId="48FAC6D0">
            <w:pPr>
              <w:spacing w:line="240" w:lineRule="auto"/>
              <w:jc w:val="left"/>
              <w:rPr>
                <w:sz w:val="22"/>
                <w:szCs w:val="22"/>
              </w:rPr>
            </w:pPr>
            <w:r>
              <w:rPr>
                <w:sz w:val="22"/>
                <w:szCs w:val="22"/>
              </w:rPr>
              <w:t>Address of Head Office*:</w:t>
            </w:r>
          </w:p>
        </w:tc>
        <w:tc>
          <w:tcPr>
            <w:tcW w:w="1134" w:type="dxa"/>
            <w:tcBorders>
              <w:top w:val="single" w:color="auto" w:sz="4" w:space="0"/>
              <w:left w:val="single" w:color="auto" w:sz="4" w:space="0"/>
              <w:bottom w:val="single" w:color="auto" w:sz="4" w:space="0"/>
              <w:right w:val="single" w:color="auto" w:sz="4" w:space="0"/>
            </w:tcBorders>
            <w:vAlign w:val="center"/>
          </w:tcPr>
          <w:p w14:paraId="5A8BD84B">
            <w:pPr>
              <w:spacing w:line="240" w:lineRule="auto"/>
              <w:jc w:val="left"/>
              <w:rPr>
                <w:i/>
                <w:sz w:val="22"/>
                <w:szCs w:val="22"/>
                <w:lang w:eastAsia="zh-TW"/>
              </w:rPr>
            </w:pPr>
            <w:r>
              <w:rPr>
                <w:i/>
                <w:sz w:val="22"/>
                <w:szCs w:val="22"/>
                <w:lang w:eastAsia="zh-TW"/>
              </w:rPr>
              <w:t>in English</w:t>
            </w:r>
          </w:p>
        </w:tc>
        <w:tc>
          <w:tcPr>
            <w:tcW w:w="4794" w:type="dxa"/>
            <w:gridSpan w:val="3"/>
            <w:tcBorders>
              <w:top w:val="single" w:color="auto" w:sz="4" w:space="0"/>
              <w:left w:val="single" w:color="auto" w:sz="4" w:space="0"/>
              <w:bottom w:val="single" w:color="auto" w:sz="4" w:space="0"/>
              <w:right w:val="single" w:color="auto" w:sz="4" w:space="0"/>
            </w:tcBorders>
          </w:tcPr>
          <w:p w14:paraId="1905376F">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1C45B83B">
            <w:pPr>
              <w:spacing w:line="240" w:lineRule="auto"/>
              <w:jc w:val="center"/>
              <w:rPr>
                <w:sz w:val="22"/>
              </w:rPr>
            </w:pPr>
          </w:p>
        </w:tc>
      </w:tr>
      <w:tr w14:paraId="39A188F0">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794499E0">
            <w:pPr>
              <w:spacing w:line="240" w:lineRule="auto"/>
              <w:jc w:val="center"/>
              <w:rPr>
                <w:sz w:val="22"/>
                <w:szCs w:val="22"/>
                <w:lang w:eastAsia="zh-TW"/>
              </w:rPr>
            </w:pPr>
          </w:p>
        </w:tc>
        <w:tc>
          <w:tcPr>
            <w:tcW w:w="1558" w:type="dxa"/>
            <w:gridSpan w:val="2"/>
            <w:vMerge w:val="continue"/>
            <w:tcBorders>
              <w:left w:val="single" w:color="auto" w:sz="4" w:space="0"/>
              <w:bottom w:val="single" w:color="auto" w:sz="4" w:space="0"/>
              <w:right w:val="single" w:color="auto" w:sz="4" w:space="0"/>
            </w:tcBorders>
            <w:vAlign w:val="center"/>
          </w:tcPr>
          <w:p w14:paraId="6FD41E4C">
            <w:pPr>
              <w:spacing w:line="240" w:lineRule="auto"/>
              <w:rPr>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66D6F5E">
            <w:pPr>
              <w:spacing w:line="240" w:lineRule="auto"/>
              <w:jc w:val="left"/>
              <w:rPr>
                <w:i/>
                <w:sz w:val="22"/>
                <w:szCs w:val="22"/>
                <w:lang w:eastAsia="zh-TW"/>
              </w:rPr>
            </w:pPr>
            <w:r>
              <w:rPr>
                <w:i/>
                <w:sz w:val="22"/>
                <w:szCs w:val="22"/>
                <w:lang w:eastAsia="zh-TW"/>
              </w:rPr>
              <w:t>in Chinese</w:t>
            </w:r>
          </w:p>
        </w:tc>
        <w:tc>
          <w:tcPr>
            <w:tcW w:w="4794" w:type="dxa"/>
            <w:gridSpan w:val="3"/>
            <w:tcBorders>
              <w:top w:val="single" w:color="auto" w:sz="4" w:space="0"/>
              <w:left w:val="single" w:color="auto" w:sz="4" w:space="0"/>
              <w:bottom w:val="single" w:color="auto" w:sz="4" w:space="0"/>
              <w:right w:val="single" w:color="auto" w:sz="4" w:space="0"/>
            </w:tcBorders>
          </w:tcPr>
          <w:p w14:paraId="38B29537">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7C5F6CC3">
            <w:pPr>
              <w:spacing w:line="240" w:lineRule="auto"/>
              <w:jc w:val="center"/>
              <w:rPr>
                <w:sz w:val="22"/>
              </w:rPr>
            </w:pPr>
          </w:p>
        </w:tc>
      </w:tr>
      <w:tr w14:paraId="3EEF68EF">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74FFBEEA">
            <w:pPr>
              <w:spacing w:line="240" w:lineRule="auto"/>
              <w:jc w:val="center"/>
              <w:rPr>
                <w:sz w:val="22"/>
                <w:szCs w:val="22"/>
                <w:lang w:eastAsia="zh-TW"/>
              </w:rPr>
            </w:pPr>
          </w:p>
        </w:tc>
        <w:tc>
          <w:tcPr>
            <w:tcW w:w="3768" w:type="dxa"/>
            <w:gridSpan w:val="4"/>
            <w:tcBorders>
              <w:top w:val="single" w:color="auto" w:sz="4" w:space="0"/>
              <w:left w:val="single" w:color="auto" w:sz="4" w:space="0"/>
              <w:bottom w:val="single" w:color="auto" w:sz="4" w:space="0"/>
              <w:right w:val="single" w:color="auto" w:sz="4" w:space="0"/>
            </w:tcBorders>
            <w:vAlign w:val="center"/>
          </w:tcPr>
          <w:p w14:paraId="45D69EBF">
            <w:pPr>
              <w:spacing w:line="240" w:lineRule="auto"/>
              <w:rPr>
                <w:sz w:val="22"/>
                <w:szCs w:val="22"/>
                <w:lang w:eastAsia="zh-TW"/>
              </w:rPr>
            </w:pPr>
            <w:r>
              <w:rPr>
                <w:sz w:val="22"/>
                <w:szCs w:val="22"/>
              </w:rPr>
              <w:t>Post Code:</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745633AE">
            <w:pPr>
              <w:spacing w:line="240" w:lineRule="auto"/>
              <w:rPr>
                <w:sz w:val="22"/>
                <w:szCs w:val="22"/>
              </w:rPr>
            </w:pPr>
            <w:r>
              <w:rPr>
                <w:sz w:val="22"/>
                <w:szCs w:val="22"/>
              </w:rPr>
              <w:t xml:space="preserve">Country: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471BBFE9">
            <w:pPr>
              <w:spacing w:line="240" w:lineRule="auto"/>
              <w:jc w:val="center"/>
              <w:rPr>
                <w:sz w:val="22"/>
              </w:rPr>
            </w:pPr>
          </w:p>
        </w:tc>
      </w:tr>
      <w:tr w14:paraId="489BADD8">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55DCD631">
            <w:pPr>
              <w:spacing w:line="240" w:lineRule="auto"/>
              <w:jc w:val="center"/>
              <w:rPr>
                <w:sz w:val="22"/>
                <w:szCs w:val="22"/>
                <w:lang w:eastAsia="zh-TW"/>
              </w:rPr>
            </w:pPr>
          </w:p>
        </w:tc>
        <w:tc>
          <w:tcPr>
            <w:tcW w:w="3768" w:type="dxa"/>
            <w:gridSpan w:val="4"/>
            <w:tcBorders>
              <w:top w:val="single" w:color="auto" w:sz="4" w:space="0"/>
              <w:left w:val="single" w:color="auto" w:sz="4" w:space="0"/>
              <w:bottom w:val="single" w:color="auto" w:sz="4" w:space="0"/>
              <w:right w:val="single" w:color="auto" w:sz="4" w:space="0"/>
            </w:tcBorders>
            <w:vAlign w:val="center"/>
          </w:tcPr>
          <w:p w14:paraId="4F75B70E">
            <w:pPr>
              <w:spacing w:line="240" w:lineRule="auto"/>
              <w:rPr>
                <w:sz w:val="22"/>
                <w:szCs w:val="22"/>
              </w:rPr>
            </w:pPr>
            <w:r>
              <w:rPr>
                <w:sz w:val="22"/>
                <w:szCs w:val="22"/>
              </w:rPr>
              <w:t xml:space="preserve">Contact person: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40FDA47C">
            <w:pPr>
              <w:spacing w:line="240" w:lineRule="auto"/>
              <w:rPr>
                <w:sz w:val="22"/>
                <w:szCs w:val="22"/>
              </w:rPr>
            </w:pPr>
            <w:r>
              <w:rPr>
                <w:sz w:val="22"/>
                <w:szCs w:val="22"/>
              </w:rPr>
              <w:t xml:space="preserve">Telephone: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6DB30794">
            <w:pPr>
              <w:spacing w:line="240" w:lineRule="auto"/>
              <w:jc w:val="center"/>
              <w:rPr>
                <w:sz w:val="22"/>
              </w:rPr>
            </w:pPr>
          </w:p>
        </w:tc>
      </w:tr>
      <w:tr w14:paraId="780C5480">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56CD9F23">
            <w:pPr>
              <w:spacing w:line="240" w:lineRule="auto"/>
              <w:jc w:val="center"/>
              <w:rPr>
                <w:sz w:val="22"/>
                <w:szCs w:val="22"/>
                <w:lang w:eastAsia="zh-TW"/>
              </w:rPr>
            </w:pPr>
          </w:p>
        </w:tc>
        <w:tc>
          <w:tcPr>
            <w:tcW w:w="3768" w:type="dxa"/>
            <w:gridSpan w:val="4"/>
            <w:tcBorders>
              <w:top w:val="single" w:color="auto" w:sz="4" w:space="0"/>
              <w:left w:val="single" w:color="auto" w:sz="4" w:space="0"/>
              <w:bottom w:val="single" w:color="auto" w:sz="4" w:space="0"/>
              <w:right w:val="single" w:color="auto" w:sz="4" w:space="0"/>
            </w:tcBorders>
            <w:vAlign w:val="center"/>
          </w:tcPr>
          <w:p w14:paraId="3CBBC886">
            <w:pPr>
              <w:spacing w:line="240" w:lineRule="auto"/>
              <w:rPr>
                <w:sz w:val="22"/>
                <w:szCs w:val="22"/>
              </w:rPr>
            </w:pPr>
            <w:r>
              <w:rPr>
                <w:sz w:val="22"/>
                <w:szCs w:val="22"/>
              </w:rPr>
              <w:t xml:space="preserve">Fax: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57CB2DF9">
            <w:pPr>
              <w:spacing w:line="240" w:lineRule="auto"/>
              <w:rPr>
                <w:sz w:val="22"/>
                <w:szCs w:val="22"/>
                <w:lang w:val="pt-BR" w:eastAsia="zh-TW"/>
              </w:rPr>
            </w:pPr>
            <w:r>
              <w:rPr>
                <w:sz w:val="22"/>
                <w:szCs w:val="22"/>
                <w:lang w:val="pt-BR"/>
              </w:rPr>
              <w:t xml:space="preserve">Email: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58AE846B">
            <w:pPr>
              <w:spacing w:line="240" w:lineRule="auto"/>
              <w:jc w:val="center"/>
              <w:rPr>
                <w:sz w:val="22"/>
              </w:rPr>
            </w:pPr>
          </w:p>
        </w:tc>
      </w:tr>
      <w:tr w14:paraId="205B68BB">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bottom w:val="single" w:color="auto" w:sz="4" w:space="0"/>
              <w:right w:val="single" w:color="auto" w:sz="4" w:space="0"/>
            </w:tcBorders>
            <w:vAlign w:val="center"/>
          </w:tcPr>
          <w:p w14:paraId="4B28C78A">
            <w:pPr>
              <w:spacing w:line="240" w:lineRule="auto"/>
              <w:jc w:val="center"/>
              <w:rPr>
                <w:sz w:val="22"/>
                <w:szCs w:val="22"/>
                <w:lang w:eastAsia="zh-TW"/>
              </w:rPr>
            </w:pPr>
          </w:p>
        </w:tc>
        <w:tc>
          <w:tcPr>
            <w:tcW w:w="7486" w:type="dxa"/>
            <w:gridSpan w:val="6"/>
            <w:tcBorders>
              <w:top w:val="single" w:color="auto" w:sz="4" w:space="0"/>
              <w:left w:val="single" w:color="auto" w:sz="4" w:space="0"/>
              <w:bottom w:val="single" w:color="auto" w:sz="4" w:space="0"/>
              <w:right w:val="single" w:color="auto" w:sz="4" w:space="0"/>
            </w:tcBorders>
            <w:vAlign w:val="center"/>
          </w:tcPr>
          <w:p w14:paraId="43A935FA">
            <w:pPr>
              <w:spacing w:line="240" w:lineRule="auto"/>
              <w:ind w:left="366" w:right="113" w:hanging="366"/>
              <w:rPr>
                <w:rFonts w:ascii="Arial" w:hAnsi="Arial" w:cs="Arial"/>
                <w:i/>
                <w:sz w:val="22"/>
                <w:szCs w:val="22"/>
                <w:lang w:val="pt-BR" w:eastAsia="zh-TW"/>
              </w:rPr>
            </w:pPr>
            <w:r>
              <w:rPr>
                <w:sz w:val="22"/>
                <w:szCs w:val="22"/>
                <w:lang w:val="pt-BR" w:eastAsia="zh-TW"/>
              </w:rPr>
              <w:t xml:space="preserve">Website*: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3B021EFA">
            <w:pPr>
              <w:spacing w:line="240" w:lineRule="auto"/>
              <w:rPr>
                <w:sz w:val="22"/>
                <w:szCs w:val="22"/>
              </w:rPr>
            </w:pPr>
          </w:p>
          <w:p w14:paraId="24E46F11">
            <w:pPr>
              <w:spacing w:line="240" w:lineRule="auto"/>
              <w:rPr>
                <w:sz w:val="22"/>
                <w:szCs w:val="22"/>
              </w:rPr>
            </w:pPr>
          </w:p>
        </w:tc>
        <w:tc>
          <w:tcPr>
            <w:tcW w:w="720" w:type="dxa"/>
            <w:vMerge w:val="continue"/>
            <w:tcBorders>
              <w:left w:val="single" w:color="auto" w:sz="4" w:space="0"/>
              <w:bottom w:val="single" w:color="auto" w:sz="4" w:space="0"/>
              <w:right w:val="double" w:color="auto" w:sz="4" w:space="0"/>
            </w:tcBorders>
            <w:shd w:val="clear" w:color="auto" w:fill="000000"/>
            <w:vAlign w:val="center"/>
          </w:tcPr>
          <w:p w14:paraId="38489352">
            <w:pPr>
              <w:spacing w:line="240" w:lineRule="auto"/>
              <w:jc w:val="center"/>
              <w:rPr>
                <w:sz w:val="22"/>
              </w:rPr>
            </w:pPr>
          </w:p>
        </w:tc>
      </w:tr>
      <w:tr w14:paraId="7AB3F58F">
        <w:tblPrEx>
          <w:tblCellMar>
            <w:top w:w="0" w:type="dxa"/>
            <w:left w:w="28" w:type="dxa"/>
            <w:bottom w:w="0" w:type="dxa"/>
            <w:right w:w="28" w:type="dxa"/>
          </w:tblCellMar>
        </w:tblPrEx>
        <w:trPr>
          <w:cantSplit/>
          <w:trHeight w:val="355" w:hRule="atLeast"/>
        </w:trPr>
        <w:tc>
          <w:tcPr>
            <w:tcW w:w="878" w:type="dxa"/>
            <w:vMerge w:val="restart"/>
            <w:tcBorders>
              <w:top w:val="single" w:color="auto" w:sz="4" w:space="0"/>
              <w:left w:val="double" w:color="auto" w:sz="4" w:space="0"/>
              <w:bottom w:val="single" w:color="auto" w:sz="4" w:space="0"/>
              <w:right w:val="single" w:color="auto" w:sz="4" w:space="0"/>
            </w:tcBorders>
            <w:vAlign w:val="center"/>
          </w:tcPr>
          <w:p w14:paraId="5CE296C9">
            <w:pPr>
              <w:spacing w:line="240" w:lineRule="auto"/>
              <w:jc w:val="center"/>
              <w:rPr>
                <w:sz w:val="22"/>
                <w:szCs w:val="22"/>
              </w:rPr>
            </w:pPr>
            <w:r>
              <w:rPr>
                <w:sz w:val="22"/>
                <w:szCs w:val="22"/>
                <w:lang w:eastAsia="zh-TW"/>
              </w:rPr>
              <w:t>A</w:t>
            </w:r>
            <w:r>
              <w:rPr>
                <w:sz w:val="22"/>
                <w:szCs w:val="22"/>
              </w:rPr>
              <w:t>002</w:t>
            </w:r>
          </w:p>
        </w:tc>
        <w:tc>
          <w:tcPr>
            <w:tcW w:w="7486" w:type="dxa"/>
            <w:gridSpan w:val="6"/>
            <w:tcBorders>
              <w:top w:val="single" w:color="auto" w:sz="4" w:space="0"/>
              <w:left w:val="single" w:color="auto" w:sz="4" w:space="0"/>
              <w:bottom w:val="single" w:color="auto" w:sz="4" w:space="0"/>
              <w:right w:val="single" w:color="auto" w:sz="4" w:space="0"/>
            </w:tcBorders>
            <w:vAlign w:val="center"/>
          </w:tcPr>
          <w:p w14:paraId="78DAF7A4">
            <w:pPr>
              <w:spacing w:line="240" w:lineRule="auto"/>
              <w:ind w:left="366" w:right="113" w:hanging="366"/>
              <w:rPr>
                <w:sz w:val="22"/>
                <w:szCs w:val="22"/>
                <w:lang w:eastAsia="zh-TW"/>
              </w:rPr>
            </w:pPr>
            <w:bookmarkStart w:id="1" w:name="Check8"/>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bookmarkEnd w:id="1"/>
            <w:r>
              <w:rPr>
                <w:sz w:val="22"/>
                <w:szCs w:val="22"/>
                <w:lang w:eastAsia="zh-TW"/>
              </w:rPr>
              <w:tab/>
            </w:r>
            <w:r>
              <w:rPr>
                <w:sz w:val="22"/>
                <w:szCs w:val="22"/>
              </w:rPr>
              <w:t>Registered place of business in Hong Kong (If applicable):</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r>
              <w:rPr>
                <w:sz w:val="22"/>
                <w:szCs w:val="22"/>
              </w:rPr>
              <w:t xml:space="preserve"> </w:t>
            </w:r>
          </w:p>
        </w:tc>
        <w:tc>
          <w:tcPr>
            <w:tcW w:w="720" w:type="dxa"/>
            <w:vMerge w:val="restart"/>
            <w:tcBorders>
              <w:top w:val="single" w:color="auto" w:sz="4" w:space="0"/>
              <w:left w:val="single" w:color="auto" w:sz="4" w:space="0"/>
              <w:bottom w:val="single" w:color="auto" w:sz="4" w:space="0"/>
              <w:right w:val="double" w:color="auto" w:sz="4" w:space="0"/>
            </w:tcBorders>
            <w:vAlign w:val="center"/>
          </w:tcPr>
          <w:p w14:paraId="6EC691AE">
            <w:pPr>
              <w:spacing w:line="240" w:lineRule="auto"/>
              <w:jc w:val="center"/>
              <w:rPr>
                <w:sz w:val="22"/>
                <w:szCs w:val="22"/>
                <w:lang w:eastAsia="zh-TW"/>
              </w:rPr>
            </w:pPr>
            <w:r>
              <w:rPr>
                <w:sz w:val="22"/>
                <w:szCs w:val="22"/>
                <w:lang w:eastAsia="zh-TW"/>
              </w:rPr>
              <w:t>(A1)</w:t>
            </w:r>
          </w:p>
          <w:p w14:paraId="1F07C019">
            <w:pPr>
              <w:spacing w:line="240" w:lineRule="auto"/>
              <w:jc w:val="center"/>
              <w:rPr>
                <w:sz w:val="22"/>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320DE5A3">
        <w:tblPrEx>
          <w:tblCellMar>
            <w:top w:w="0" w:type="dxa"/>
            <w:left w:w="28" w:type="dxa"/>
            <w:bottom w:w="0" w:type="dxa"/>
            <w:right w:w="28" w:type="dxa"/>
          </w:tblCellMar>
        </w:tblPrEx>
        <w:trPr>
          <w:cantSplit/>
          <w:trHeight w:val="363" w:hRule="atLeast"/>
        </w:trPr>
        <w:tc>
          <w:tcPr>
            <w:tcW w:w="878" w:type="dxa"/>
            <w:vMerge w:val="continue"/>
            <w:tcBorders>
              <w:top w:val="single" w:color="auto" w:sz="4" w:space="0"/>
              <w:left w:val="double" w:color="auto" w:sz="4" w:space="0"/>
              <w:bottom w:val="single" w:color="auto" w:sz="4" w:space="0"/>
              <w:right w:val="single" w:color="auto" w:sz="4" w:space="0"/>
            </w:tcBorders>
            <w:vAlign w:val="center"/>
          </w:tcPr>
          <w:p w14:paraId="5CD0BF58">
            <w:pPr>
              <w:spacing w:line="240" w:lineRule="auto"/>
              <w:jc w:val="center"/>
              <w:rPr>
                <w:sz w:val="22"/>
                <w:szCs w:val="22"/>
              </w:rPr>
            </w:pPr>
          </w:p>
        </w:tc>
        <w:tc>
          <w:tcPr>
            <w:tcW w:w="383" w:type="dxa"/>
            <w:vMerge w:val="restart"/>
            <w:tcBorders>
              <w:top w:val="single" w:color="auto" w:sz="4" w:space="0"/>
              <w:left w:val="single" w:color="auto" w:sz="4" w:space="0"/>
              <w:right w:val="single" w:color="auto" w:sz="4" w:space="0"/>
            </w:tcBorders>
            <w:shd w:val="clear" w:color="auto" w:fill="3F3F3F" w:themeFill="text1" w:themeFillTint="BF"/>
            <w:vAlign w:val="center"/>
          </w:tcPr>
          <w:p w14:paraId="5545077A">
            <w:pPr>
              <w:spacing w:after="120" w:afterLines="50" w:line="240" w:lineRule="auto"/>
              <w:ind w:left="369" w:right="113" w:hanging="369"/>
              <w:rPr>
                <w:sz w:val="22"/>
                <w:szCs w:val="22"/>
              </w:rPr>
            </w:pPr>
          </w:p>
        </w:tc>
        <w:tc>
          <w:tcPr>
            <w:tcW w:w="7103" w:type="dxa"/>
            <w:gridSpan w:val="5"/>
            <w:tcBorders>
              <w:top w:val="single" w:color="auto" w:sz="4" w:space="0"/>
              <w:left w:val="single" w:color="auto" w:sz="4" w:space="0"/>
              <w:bottom w:val="single" w:color="auto" w:sz="4" w:space="0"/>
              <w:right w:val="single" w:color="auto" w:sz="4" w:space="0"/>
            </w:tcBorders>
            <w:vAlign w:val="center"/>
          </w:tcPr>
          <w:p w14:paraId="10491A08">
            <w:pPr>
              <w:spacing w:after="120" w:afterLines="50" w:line="240" w:lineRule="auto"/>
              <w:ind w:left="369" w:right="113" w:hanging="369"/>
              <w:rPr>
                <w:sz w:val="22"/>
                <w:szCs w:val="22"/>
                <w:lang w:eastAsia="zh-TW"/>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ab/>
            </w:r>
            <w:r>
              <w:rPr>
                <w:sz w:val="22"/>
                <w:szCs w:val="22"/>
              </w:rPr>
              <w:t xml:space="preserve">Copy of business registration certificate (with business registration number </w:t>
            </w:r>
            <w:r>
              <w:rPr>
                <w:sz w:val="22"/>
                <w:szCs w:val="22"/>
                <w:lang w:eastAsia="zh-TW"/>
              </w:rPr>
              <w:br w:type="textWrapping"/>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rPr>
              <w:t>) is enclosed</w:t>
            </w:r>
          </w:p>
        </w:tc>
        <w:tc>
          <w:tcPr>
            <w:tcW w:w="720" w:type="dxa"/>
            <w:vMerge w:val="continue"/>
            <w:tcBorders>
              <w:top w:val="double" w:color="auto" w:sz="4" w:space="0"/>
              <w:left w:val="single" w:color="auto" w:sz="4" w:space="0"/>
              <w:bottom w:val="single" w:color="auto" w:sz="4" w:space="0"/>
              <w:right w:val="double" w:color="auto" w:sz="4" w:space="0"/>
            </w:tcBorders>
            <w:vAlign w:val="center"/>
          </w:tcPr>
          <w:p w14:paraId="16E2F2D1">
            <w:pPr>
              <w:spacing w:line="240" w:lineRule="auto"/>
              <w:jc w:val="center"/>
              <w:rPr>
                <w:sz w:val="22"/>
                <w:szCs w:val="22"/>
              </w:rPr>
            </w:pPr>
          </w:p>
        </w:tc>
      </w:tr>
      <w:tr w14:paraId="0DC55538">
        <w:tblPrEx>
          <w:tblCellMar>
            <w:top w:w="0" w:type="dxa"/>
            <w:left w:w="28" w:type="dxa"/>
            <w:bottom w:w="0" w:type="dxa"/>
            <w:right w:w="28" w:type="dxa"/>
          </w:tblCellMar>
        </w:tblPrEx>
        <w:trPr>
          <w:cantSplit/>
          <w:trHeight w:val="411" w:hRule="atLeast"/>
        </w:trPr>
        <w:tc>
          <w:tcPr>
            <w:tcW w:w="878" w:type="dxa"/>
            <w:vMerge w:val="continue"/>
            <w:tcBorders>
              <w:top w:val="single" w:color="auto" w:sz="4" w:space="0"/>
              <w:left w:val="double" w:color="auto" w:sz="4" w:space="0"/>
              <w:bottom w:val="single" w:color="auto" w:sz="4" w:space="0"/>
              <w:right w:val="single" w:color="auto" w:sz="4" w:space="0"/>
            </w:tcBorders>
            <w:vAlign w:val="center"/>
          </w:tcPr>
          <w:p w14:paraId="41CD5F54">
            <w:pPr>
              <w:spacing w:line="240" w:lineRule="auto"/>
              <w:jc w:val="center"/>
              <w:rPr>
                <w:sz w:val="22"/>
                <w:szCs w:val="22"/>
              </w:rPr>
            </w:pPr>
          </w:p>
        </w:tc>
        <w:tc>
          <w:tcPr>
            <w:tcW w:w="383" w:type="dxa"/>
            <w:vMerge w:val="continue"/>
            <w:tcBorders>
              <w:left w:val="single" w:color="auto" w:sz="4" w:space="0"/>
              <w:right w:val="single" w:color="auto" w:sz="4" w:space="0"/>
            </w:tcBorders>
            <w:shd w:val="clear" w:color="auto" w:fill="3F3F3F" w:themeFill="text1" w:themeFillTint="BF"/>
            <w:vAlign w:val="center"/>
          </w:tcPr>
          <w:p w14:paraId="5ECE1BEA">
            <w:pPr>
              <w:spacing w:line="240" w:lineRule="auto"/>
              <w:rPr>
                <w:sz w:val="22"/>
                <w:szCs w:val="22"/>
                <w:lang w:eastAsia="zh-TW"/>
              </w:rPr>
            </w:pPr>
          </w:p>
        </w:tc>
        <w:tc>
          <w:tcPr>
            <w:tcW w:w="3551" w:type="dxa"/>
            <w:gridSpan w:val="4"/>
            <w:tcBorders>
              <w:top w:val="single" w:color="auto" w:sz="4" w:space="0"/>
              <w:left w:val="single" w:color="auto" w:sz="4" w:space="0"/>
              <w:bottom w:val="single" w:color="auto" w:sz="4" w:space="0"/>
              <w:right w:val="single" w:color="auto" w:sz="4" w:space="0"/>
            </w:tcBorders>
            <w:vAlign w:val="center"/>
          </w:tcPr>
          <w:p w14:paraId="4E300343">
            <w:pPr>
              <w:spacing w:line="240" w:lineRule="auto"/>
              <w:rPr>
                <w:sz w:val="22"/>
                <w:szCs w:val="22"/>
                <w:lang w:eastAsia="zh-TW"/>
              </w:rPr>
            </w:pPr>
            <w:r>
              <w:rPr>
                <w:sz w:val="22"/>
                <w:szCs w:val="22"/>
              </w:rPr>
              <w:t>Contact person:</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552" w:type="dxa"/>
            <w:tcBorders>
              <w:top w:val="single" w:color="auto" w:sz="4" w:space="0"/>
              <w:left w:val="single" w:color="auto" w:sz="4" w:space="0"/>
              <w:bottom w:val="single" w:color="auto" w:sz="4" w:space="0"/>
              <w:right w:val="single" w:color="auto" w:sz="4" w:space="0"/>
            </w:tcBorders>
            <w:vAlign w:val="center"/>
          </w:tcPr>
          <w:p w14:paraId="633161F7">
            <w:pPr>
              <w:spacing w:line="240" w:lineRule="auto"/>
              <w:rPr>
                <w:sz w:val="22"/>
              </w:rPr>
            </w:pPr>
            <w:r>
              <w:rPr>
                <w:sz w:val="22"/>
                <w:szCs w:val="22"/>
              </w:rPr>
              <w:t>Telephone:</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bottom w:val="single" w:color="auto" w:sz="4" w:space="0"/>
              <w:right w:val="double" w:color="auto" w:sz="4" w:space="0"/>
            </w:tcBorders>
            <w:vAlign w:val="center"/>
          </w:tcPr>
          <w:p w14:paraId="0002920D">
            <w:pPr>
              <w:spacing w:line="240" w:lineRule="auto"/>
              <w:jc w:val="center"/>
              <w:rPr>
                <w:sz w:val="22"/>
                <w:szCs w:val="22"/>
              </w:rPr>
            </w:pPr>
          </w:p>
        </w:tc>
      </w:tr>
      <w:tr w14:paraId="2F3287AB">
        <w:tblPrEx>
          <w:tblCellMar>
            <w:top w:w="0" w:type="dxa"/>
            <w:left w:w="28" w:type="dxa"/>
            <w:bottom w:w="0" w:type="dxa"/>
            <w:right w:w="28" w:type="dxa"/>
          </w:tblCellMar>
        </w:tblPrEx>
        <w:trPr>
          <w:cantSplit/>
          <w:trHeight w:val="411" w:hRule="atLeast"/>
        </w:trPr>
        <w:tc>
          <w:tcPr>
            <w:tcW w:w="878" w:type="dxa"/>
            <w:vMerge w:val="continue"/>
            <w:tcBorders>
              <w:top w:val="single" w:color="auto" w:sz="4" w:space="0"/>
              <w:left w:val="double" w:color="auto" w:sz="4" w:space="0"/>
              <w:bottom w:val="single" w:color="auto" w:sz="4" w:space="0"/>
              <w:right w:val="single" w:color="auto" w:sz="4" w:space="0"/>
            </w:tcBorders>
            <w:vAlign w:val="center"/>
          </w:tcPr>
          <w:p w14:paraId="4C5E96DF">
            <w:pPr>
              <w:spacing w:line="240" w:lineRule="auto"/>
              <w:jc w:val="center"/>
              <w:rPr>
                <w:sz w:val="22"/>
                <w:szCs w:val="22"/>
              </w:rPr>
            </w:pPr>
          </w:p>
        </w:tc>
        <w:tc>
          <w:tcPr>
            <w:tcW w:w="383" w:type="dxa"/>
            <w:vMerge w:val="continue"/>
            <w:tcBorders>
              <w:left w:val="single" w:color="auto" w:sz="4" w:space="0"/>
              <w:bottom w:val="single" w:color="auto" w:sz="4" w:space="0"/>
              <w:right w:val="single" w:color="auto" w:sz="4" w:space="0"/>
            </w:tcBorders>
            <w:shd w:val="clear" w:color="auto" w:fill="3F3F3F" w:themeFill="text1" w:themeFillTint="BF"/>
            <w:vAlign w:val="center"/>
          </w:tcPr>
          <w:p w14:paraId="7BA187ED">
            <w:pPr>
              <w:spacing w:line="240" w:lineRule="auto"/>
              <w:rPr>
                <w:sz w:val="22"/>
                <w:szCs w:val="22"/>
                <w:lang w:eastAsia="zh-TW"/>
              </w:rPr>
            </w:pPr>
          </w:p>
        </w:tc>
        <w:tc>
          <w:tcPr>
            <w:tcW w:w="3551" w:type="dxa"/>
            <w:gridSpan w:val="4"/>
            <w:tcBorders>
              <w:top w:val="single" w:color="auto" w:sz="4" w:space="0"/>
              <w:left w:val="single" w:color="auto" w:sz="4" w:space="0"/>
              <w:bottom w:val="single" w:color="auto" w:sz="4" w:space="0"/>
              <w:right w:val="single" w:color="auto" w:sz="4" w:space="0"/>
            </w:tcBorders>
            <w:vAlign w:val="center"/>
          </w:tcPr>
          <w:p w14:paraId="4D168FCB">
            <w:pPr>
              <w:spacing w:line="240" w:lineRule="auto"/>
              <w:rPr>
                <w:sz w:val="22"/>
                <w:szCs w:val="22"/>
                <w:lang w:eastAsia="zh-TW"/>
              </w:rPr>
            </w:pPr>
            <w:r>
              <w:rPr>
                <w:sz w:val="22"/>
                <w:szCs w:val="22"/>
              </w:rPr>
              <w:t>Fax:</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552" w:type="dxa"/>
            <w:tcBorders>
              <w:top w:val="single" w:color="auto" w:sz="4" w:space="0"/>
              <w:left w:val="single" w:color="auto" w:sz="4" w:space="0"/>
              <w:bottom w:val="single" w:color="auto" w:sz="4" w:space="0"/>
              <w:right w:val="single" w:color="auto" w:sz="4" w:space="0"/>
            </w:tcBorders>
            <w:vAlign w:val="center"/>
          </w:tcPr>
          <w:p w14:paraId="7CF6DACD">
            <w:pPr>
              <w:spacing w:line="240" w:lineRule="auto"/>
              <w:rPr>
                <w:sz w:val="22"/>
              </w:rPr>
            </w:pPr>
            <w:r>
              <w:rPr>
                <w:sz w:val="22"/>
                <w:szCs w:val="22"/>
              </w:rPr>
              <w:t>Email:</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bottom w:val="single" w:color="auto" w:sz="4" w:space="0"/>
              <w:right w:val="double" w:color="auto" w:sz="4" w:space="0"/>
            </w:tcBorders>
            <w:vAlign w:val="center"/>
          </w:tcPr>
          <w:p w14:paraId="16A6E73E">
            <w:pPr>
              <w:spacing w:line="240" w:lineRule="auto"/>
              <w:jc w:val="center"/>
              <w:rPr>
                <w:sz w:val="22"/>
                <w:szCs w:val="22"/>
              </w:rPr>
            </w:pPr>
          </w:p>
        </w:tc>
      </w:tr>
      <w:tr w14:paraId="00330ECE">
        <w:tblPrEx>
          <w:tblCellMar>
            <w:top w:w="0" w:type="dxa"/>
            <w:left w:w="28" w:type="dxa"/>
            <w:bottom w:w="0" w:type="dxa"/>
            <w:right w:w="28" w:type="dxa"/>
          </w:tblCellMar>
        </w:tblPrEx>
        <w:trPr>
          <w:cantSplit/>
          <w:trHeight w:val="411" w:hRule="atLeast"/>
        </w:trPr>
        <w:tc>
          <w:tcPr>
            <w:tcW w:w="878" w:type="dxa"/>
            <w:tcBorders>
              <w:top w:val="single" w:color="auto" w:sz="4" w:space="0"/>
              <w:left w:val="double" w:color="auto" w:sz="4" w:space="0"/>
              <w:bottom w:val="single" w:color="auto" w:sz="4" w:space="0"/>
              <w:right w:val="single" w:color="auto" w:sz="4" w:space="0"/>
            </w:tcBorders>
            <w:vAlign w:val="center"/>
          </w:tcPr>
          <w:p w14:paraId="6D13F8D4">
            <w:pPr>
              <w:spacing w:line="240" w:lineRule="auto"/>
              <w:jc w:val="center"/>
              <w:rPr>
                <w:sz w:val="22"/>
                <w:szCs w:val="22"/>
              </w:rPr>
            </w:pPr>
            <w:r>
              <w:rPr>
                <w:sz w:val="22"/>
                <w:szCs w:val="22"/>
                <w:lang w:eastAsia="zh-TW"/>
              </w:rPr>
              <w:t>A</w:t>
            </w:r>
            <w:r>
              <w:rPr>
                <w:sz w:val="22"/>
                <w:szCs w:val="22"/>
              </w:rPr>
              <w:t>003</w:t>
            </w:r>
          </w:p>
        </w:tc>
        <w:tc>
          <w:tcPr>
            <w:tcW w:w="7486" w:type="dxa"/>
            <w:gridSpan w:val="6"/>
            <w:tcBorders>
              <w:top w:val="single" w:color="auto" w:sz="4" w:space="0"/>
              <w:left w:val="single" w:color="auto" w:sz="4" w:space="0"/>
              <w:bottom w:val="single" w:color="auto" w:sz="4" w:space="0"/>
              <w:right w:val="single" w:color="auto" w:sz="4" w:space="0"/>
            </w:tcBorders>
            <w:vAlign w:val="center"/>
          </w:tcPr>
          <w:p w14:paraId="4B641B9A">
            <w:pPr>
              <w:pStyle w:val="12"/>
              <w:rPr>
                <w:szCs w:val="22"/>
                <w:lang w:val="en-GB"/>
              </w:rPr>
            </w:pPr>
            <w:r>
              <w:rPr>
                <w:szCs w:val="22"/>
                <w:lang w:val="en-GB" w:eastAsia="zh-TW"/>
              </w:rPr>
              <w:t xml:space="preserve">Established </w:t>
            </w:r>
            <w:r>
              <w:rPr>
                <w:szCs w:val="22"/>
                <w:lang w:val="en-GB"/>
              </w:rPr>
              <w:t xml:space="preserve">Quality </w:t>
            </w:r>
            <w:r>
              <w:rPr>
                <w:szCs w:val="22"/>
                <w:lang w:val="en-GB" w:eastAsia="zh-TW"/>
              </w:rPr>
              <w:t xml:space="preserve">Management </w:t>
            </w:r>
            <w:r>
              <w:rPr>
                <w:szCs w:val="22"/>
                <w:lang w:val="en-GB"/>
              </w:rPr>
              <w:t>System</w:t>
            </w:r>
          </w:p>
          <w:p w14:paraId="47785734">
            <w:pPr>
              <w:spacing w:line="240" w:lineRule="auto"/>
              <w:ind w:left="366" w:right="113" w:hanging="366"/>
              <w:rPr>
                <w:sz w:val="22"/>
                <w:szCs w:val="22"/>
              </w:rPr>
            </w:pPr>
            <w:bookmarkStart w:id="2" w:name="Check10"/>
            <w:r>
              <w:rPr>
                <w:b/>
                <w:sz w:val="22"/>
                <w:szCs w:val="22"/>
              </w:rPr>
              <w:fldChar w:fldCharType="begin">
                <w:ffData>
                  <w:name w:val="Check10"/>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bookmarkEnd w:id="2"/>
            <w:r>
              <w:rPr>
                <w:sz w:val="22"/>
                <w:szCs w:val="22"/>
                <w:lang w:eastAsia="zh-TW"/>
              </w:rPr>
              <w:tab/>
            </w:r>
            <w:r>
              <w:rPr>
                <w:sz w:val="22"/>
                <w:szCs w:val="22"/>
              </w:rPr>
              <w:t xml:space="preserve">Full quality </w:t>
            </w:r>
            <w:r>
              <w:rPr>
                <w:sz w:val="22"/>
                <w:szCs w:val="22"/>
                <w:lang w:eastAsia="zh-TW"/>
              </w:rPr>
              <w:t xml:space="preserve">management </w:t>
            </w:r>
            <w:r>
              <w:rPr>
                <w:sz w:val="22"/>
                <w:szCs w:val="22"/>
              </w:rPr>
              <w:t>system covering device design, production, and post-production processes</w:t>
            </w:r>
          </w:p>
          <w:p w14:paraId="37C11F58">
            <w:pPr>
              <w:spacing w:line="240" w:lineRule="auto"/>
              <w:ind w:left="366" w:right="113" w:hanging="366"/>
              <w:rPr>
                <w:sz w:val="22"/>
                <w:szCs w:val="22"/>
                <w:lang w:eastAsia="zh-TW"/>
              </w:rPr>
            </w:pPr>
            <w:bookmarkStart w:id="3" w:name="Check11"/>
            <w:r>
              <w:rPr>
                <w:sz w:val="22"/>
                <w:szCs w:val="22"/>
              </w:rPr>
              <w:fldChar w:fldCharType="begin">
                <w:ffData>
                  <w:name w:val="Check1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bookmarkEnd w:id="3"/>
            <w:r>
              <w:rPr>
                <w:sz w:val="22"/>
                <w:szCs w:val="22"/>
                <w:lang w:eastAsia="zh-TW"/>
              </w:rPr>
              <w:tab/>
            </w:r>
            <w:r>
              <w:rPr>
                <w:sz w:val="22"/>
                <w:szCs w:val="22"/>
                <w:lang w:eastAsia="zh-TW"/>
              </w:rPr>
              <w:t>Partial q</w:t>
            </w:r>
            <w:r>
              <w:rPr>
                <w:sz w:val="22"/>
                <w:szCs w:val="22"/>
              </w:rPr>
              <w:t xml:space="preserve">uality </w:t>
            </w:r>
            <w:r>
              <w:rPr>
                <w:sz w:val="22"/>
                <w:szCs w:val="22"/>
                <w:lang w:eastAsia="zh-TW"/>
              </w:rPr>
              <w:t xml:space="preserve">management </w:t>
            </w:r>
            <w:r>
              <w:rPr>
                <w:sz w:val="22"/>
                <w:szCs w:val="22"/>
              </w:rPr>
              <w:t>system covering processes:</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rPr>
              <w:t xml:space="preserve"> </w:t>
            </w:r>
          </w:p>
          <w:p w14:paraId="50072AF9">
            <w:pPr>
              <w:pStyle w:val="31"/>
              <w:spacing w:line="240" w:lineRule="auto"/>
              <w:rPr>
                <w:szCs w:val="22"/>
                <w:lang w:val="en-GB"/>
              </w:rPr>
            </w:pPr>
          </w:p>
          <w:p w14:paraId="2FBB62C2">
            <w:pPr>
              <w:pStyle w:val="31"/>
              <w:spacing w:line="240" w:lineRule="auto"/>
              <w:rPr>
                <w:szCs w:val="22"/>
                <w:lang w:val="en-GB"/>
              </w:rPr>
            </w:pPr>
            <w:r>
              <w:rPr>
                <w:szCs w:val="22"/>
                <w:lang w:val="en-GB" w:eastAsia="en-US"/>
              </w:rPr>
              <w:t>Standards with which the system complies:</w:t>
            </w:r>
          </w:p>
          <w:p w14:paraId="36EBC2AA">
            <w:pPr>
              <w:spacing w:line="240" w:lineRule="auto"/>
              <w:ind w:left="366" w:right="113" w:hanging="366"/>
              <w:rPr>
                <w:sz w:val="22"/>
                <w:szCs w:val="22"/>
                <w:shd w:val="clear" w:color="auto" w:fill="FFFFFF"/>
              </w:rPr>
            </w:pPr>
            <w:r>
              <w:rPr>
                <w:b/>
                <w:sz w:val="22"/>
                <w:szCs w:val="22"/>
              </w:rPr>
              <w:fldChar w:fldCharType="begin">
                <w:ffData>
                  <w:name w:val="Check10"/>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ISO13485</w:t>
            </w:r>
          </w:p>
          <w:p w14:paraId="1DC22BB4">
            <w:pPr>
              <w:spacing w:line="240" w:lineRule="auto"/>
              <w:ind w:left="366" w:right="113" w:hanging="366"/>
              <w:rPr>
                <w:sz w:val="22"/>
                <w:szCs w:val="22"/>
                <w:lang w:eastAsia="zh-TW"/>
              </w:rPr>
            </w:pPr>
            <w:r>
              <w:rPr>
                <w:b/>
                <w:sz w:val="22"/>
                <w:szCs w:val="22"/>
              </w:rPr>
              <w:fldChar w:fldCharType="begin">
                <w:ffData>
                  <w:name w:val="Check10"/>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YY/T 0287</w:t>
            </w:r>
          </w:p>
          <w:p w14:paraId="340BC86E">
            <w:pPr>
              <w:spacing w:line="240" w:lineRule="auto"/>
              <w:ind w:left="366" w:right="113" w:hanging="366"/>
              <w:rPr>
                <w:sz w:val="22"/>
                <w:szCs w:val="22"/>
                <w:lang w:eastAsia="zh-TW"/>
              </w:rPr>
            </w:pPr>
            <w:r>
              <w:rPr>
                <w:b/>
                <w:sz w:val="22"/>
                <w:szCs w:val="22"/>
              </w:rPr>
              <w:fldChar w:fldCharType="begin">
                <w:ffData>
                  <w:name w:val="Check10"/>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shd w:val="clear" w:color="auto" w:fill="FFFFFF"/>
              </w:rPr>
              <w:t>Korean Good Manufacturing Practices</w:t>
            </w:r>
          </w:p>
          <w:p w14:paraId="113D0D8F">
            <w:pPr>
              <w:spacing w:line="240" w:lineRule="auto"/>
              <w:ind w:left="366" w:right="113" w:hanging="366"/>
              <w:rPr>
                <w:sz w:val="22"/>
                <w:szCs w:val="22"/>
                <w:lang w:eastAsia="zh-TW"/>
              </w:rPr>
            </w:pPr>
            <w:r>
              <w:rPr>
                <w:sz w:val="22"/>
                <w:szCs w:val="22"/>
              </w:rPr>
              <w:fldChar w:fldCharType="begin">
                <w:ffData>
                  <w:name w:val="Check1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lang w:eastAsia="zh-TW"/>
              </w:rPr>
              <w:tab/>
            </w:r>
            <w:r>
              <w:rPr>
                <w:sz w:val="22"/>
                <w:szCs w:val="22"/>
                <w:lang w:eastAsia="zh-TW"/>
              </w:rPr>
              <w:t xml:space="preserve">System certified by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lang w:eastAsia="zh-TW"/>
              </w:rPr>
              <w:t xml:space="preserve"> (certification body), and a copy of the certificate is enclosed </w:t>
            </w:r>
          </w:p>
          <w:p w14:paraId="78EC76EF">
            <w:pPr>
              <w:spacing w:line="240" w:lineRule="auto"/>
              <w:ind w:left="366" w:right="113" w:hanging="366"/>
              <w:rPr>
                <w:sz w:val="22"/>
                <w:szCs w:val="22"/>
                <w:lang w:eastAsia="zh-TW"/>
              </w:rPr>
            </w:pPr>
          </w:p>
        </w:tc>
        <w:tc>
          <w:tcPr>
            <w:tcW w:w="720" w:type="dxa"/>
            <w:tcBorders>
              <w:top w:val="single" w:color="auto" w:sz="4" w:space="0"/>
              <w:left w:val="single" w:color="auto" w:sz="4" w:space="0"/>
              <w:bottom w:val="single" w:color="auto" w:sz="4" w:space="0"/>
              <w:right w:val="double" w:color="auto" w:sz="4" w:space="0"/>
            </w:tcBorders>
            <w:vAlign w:val="center"/>
          </w:tcPr>
          <w:p w14:paraId="121704D8">
            <w:pPr>
              <w:spacing w:line="240" w:lineRule="auto"/>
              <w:jc w:val="center"/>
              <w:rPr>
                <w:sz w:val="22"/>
                <w:szCs w:val="22"/>
                <w:lang w:eastAsia="zh-TW"/>
              </w:rPr>
            </w:pPr>
            <w:r>
              <w:rPr>
                <w:sz w:val="22"/>
                <w:szCs w:val="22"/>
                <w:lang w:eastAsia="zh-TW"/>
              </w:rPr>
              <w:t>(A2)</w:t>
            </w:r>
          </w:p>
          <w:p w14:paraId="03176E5E">
            <w:pPr>
              <w:spacing w:line="240" w:lineRule="auto"/>
              <w:jc w:val="center"/>
              <w:rPr>
                <w:sz w:val="22"/>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7166FE95">
        <w:tblPrEx>
          <w:tblCellMar>
            <w:top w:w="0" w:type="dxa"/>
            <w:left w:w="28" w:type="dxa"/>
            <w:bottom w:w="0" w:type="dxa"/>
            <w:right w:w="28" w:type="dxa"/>
          </w:tblCellMar>
        </w:tblPrEx>
        <w:trPr>
          <w:cantSplit/>
          <w:trHeight w:val="411" w:hRule="atLeast"/>
        </w:trPr>
        <w:tc>
          <w:tcPr>
            <w:tcW w:w="878" w:type="dxa"/>
            <w:tcBorders>
              <w:top w:val="single" w:color="auto" w:sz="4" w:space="0"/>
              <w:left w:val="double" w:color="auto" w:sz="4" w:space="0"/>
              <w:bottom w:val="double" w:color="auto" w:sz="4" w:space="0"/>
              <w:right w:val="single" w:color="auto" w:sz="4" w:space="0"/>
            </w:tcBorders>
            <w:vAlign w:val="center"/>
          </w:tcPr>
          <w:p w14:paraId="53F06350">
            <w:pPr>
              <w:spacing w:line="240" w:lineRule="auto"/>
              <w:jc w:val="center"/>
              <w:rPr>
                <w:sz w:val="22"/>
                <w:szCs w:val="22"/>
                <w:lang w:eastAsia="zh-TW"/>
              </w:rPr>
            </w:pPr>
            <w:r>
              <w:rPr>
                <w:sz w:val="22"/>
                <w:szCs w:val="22"/>
                <w:lang w:eastAsia="zh-TW"/>
              </w:rPr>
              <w:t>A</w:t>
            </w:r>
            <w:r>
              <w:rPr>
                <w:sz w:val="22"/>
                <w:szCs w:val="22"/>
              </w:rPr>
              <w:t>00</w:t>
            </w:r>
            <w:r>
              <w:rPr>
                <w:sz w:val="22"/>
                <w:szCs w:val="22"/>
                <w:lang w:eastAsia="zh-TW"/>
              </w:rPr>
              <w:t>4</w:t>
            </w:r>
          </w:p>
        </w:tc>
        <w:tc>
          <w:tcPr>
            <w:tcW w:w="7486" w:type="dxa"/>
            <w:gridSpan w:val="6"/>
            <w:tcBorders>
              <w:top w:val="single" w:color="auto" w:sz="4" w:space="0"/>
              <w:left w:val="single" w:color="auto" w:sz="4" w:space="0"/>
              <w:bottom w:val="double" w:color="auto" w:sz="4" w:space="0"/>
              <w:right w:val="single" w:color="auto" w:sz="4" w:space="0"/>
            </w:tcBorders>
            <w:vAlign w:val="center"/>
          </w:tcPr>
          <w:p w14:paraId="0379D7A6">
            <w:pPr>
              <w:spacing w:line="240" w:lineRule="auto"/>
              <w:ind w:right="86"/>
              <w:rPr>
                <w:i/>
                <w:sz w:val="12"/>
                <w:szCs w:val="12"/>
                <w:lang w:eastAsia="zh-TW"/>
              </w:rPr>
            </w:pPr>
            <w:r>
              <w:rPr>
                <w:sz w:val="22"/>
                <w:szCs w:val="22"/>
              </w:rPr>
              <w:t xml:space="preserve">Has the manufacturer designated </w:t>
            </w:r>
            <w:r>
              <w:rPr>
                <w:sz w:val="22"/>
                <w:szCs w:val="22"/>
                <w:lang w:eastAsia="zh-TW"/>
              </w:rPr>
              <w:t>any</w:t>
            </w:r>
            <w:r>
              <w:rPr>
                <w:sz w:val="22"/>
                <w:szCs w:val="22"/>
              </w:rPr>
              <w:t xml:space="preserve"> Local Responsible Person (LRP)?</w:t>
            </w:r>
            <w:r>
              <w:rPr>
                <w:i/>
                <w:sz w:val="22"/>
                <w:szCs w:val="22"/>
              </w:rPr>
              <w:t xml:space="preserve"> (N.B. If the manufacturer has no registered place of business in Hong Kong</w:t>
            </w:r>
            <w:r>
              <w:rPr>
                <w:i/>
                <w:sz w:val="22"/>
                <w:szCs w:val="22"/>
                <w:lang w:eastAsia="zh-TW"/>
              </w:rPr>
              <w:t>,</w:t>
            </w:r>
            <w:r>
              <w:rPr>
                <w:i/>
                <w:sz w:val="22"/>
                <w:szCs w:val="22"/>
              </w:rPr>
              <w:t xml:space="preserve"> it must designate a legal person incorporated in Hong Kong or a natural or legal person with a registered place of business in Hong Kong as the LRP.)</w:t>
            </w:r>
          </w:p>
          <w:p w14:paraId="0234533A">
            <w:pPr>
              <w:spacing w:line="240" w:lineRule="auto"/>
              <w:ind w:right="86"/>
              <w:rPr>
                <w:i/>
                <w:sz w:val="12"/>
                <w:szCs w:val="12"/>
                <w:lang w:eastAsia="zh-TW"/>
              </w:rPr>
            </w:pPr>
          </w:p>
          <w:p w14:paraId="452D167B">
            <w:pPr>
              <w:tabs>
                <w:tab w:val="left" w:pos="2513"/>
              </w:tabs>
              <w:spacing w:line="240" w:lineRule="auto"/>
              <w:ind w:left="2938" w:right="29" w:rightChars="12" w:hanging="2938"/>
              <w:jc w:val="left"/>
              <w:rPr>
                <w:sz w:val="12"/>
                <w:szCs w:val="12"/>
                <w:lang w:eastAsia="zh-TW"/>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 xml:space="preserve">  </w:t>
            </w:r>
            <w:r>
              <w:rPr>
                <w:sz w:val="22"/>
                <w:szCs w:val="22"/>
                <w:lang w:eastAsia="zh-TW"/>
              </w:rPr>
              <w:t xml:space="preserve"> </w:t>
            </w:r>
            <w:r>
              <w:rPr>
                <w:sz w:val="22"/>
                <w:szCs w:val="22"/>
              </w:rPr>
              <w:t xml:space="preserve">Yes      </w:t>
            </w:r>
            <w:r>
              <w:rPr>
                <w:sz w:val="22"/>
                <w:szCs w:val="22"/>
                <w:lang w:eastAsia="zh-TW"/>
              </w:rPr>
              <w:tab/>
            </w: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ab/>
            </w:r>
            <w:r>
              <w:rPr>
                <w:sz w:val="22"/>
                <w:szCs w:val="22"/>
              </w:rPr>
              <w:t>No, manufacturer itself acts as the LRP</w:t>
            </w:r>
          </w:p>
          <w:p w14:paraId="3DD5F760">
            <w:pPr>
              <w:tabs>
                <w:tab w:val="left" w:pos="2513"/>
              </w:tabs>
              <w:spacing w:line="240" w:lineRule="auto"/>
              <w:ind w:left="2938" w:right="29" w:rightChars="12" w:hanging="2938"/>
              <w:jc w:val="left"/>
              <w:rPr>
                <w:sz w:val="12"/>
                <w:szCs w:val="12"/>
                <w:lang w:eastAsia="zh-TW"/>
              </w:rPr>
            </w:pPr>
          </w:p>
        </w:tc>
        <w:tc>
          <w:tcPr>
            <w:tcW w:w="720" w:type="dxa"/>
            <w:tcBorders>
              <w:top w:val="single" w:color="auto" w:sz="4" w:space="0"/>
              <w:left w:val="single" w:color="auto" w:sz="4" w:space="0"/>
              <w:bottom w:val="double" w:color="auto" w:sz="4" w:space="0"/>
              <w:right w:val="double" w:color="auto" w:sz="4" w:space="0"/>
            </w:tcBorders>
            <w:shd w:val="clear" w:color="auto" w:fill="404040"/>
            <w:vAlign w:val="center"/>
          </w:tcPr>
          <w:p w14:paraId="79055113">
            <w:pPr>
              <w:spacing w:line="240" w:lineRule="auto"/>
              <w:jc w:val="center"/>
              <w:rPr>
                <w:sz w:val="22"/>
                <w:lang w:val="pt-BR"/>
              </w:rPr>
            </w:pPr>
          </w:p>
        </w:tc>
      </w:tr>
    </w:tbl>
    <w:p w14:paraId="70C203C5">
      <w:pPr>
        <w:tabs>
          <w:tab w:val="left" w:pos="6795"/>
        </w:tabs>
        <w:rPr>
          <w:lang w:val="pt-BR" w:eastAsia="zh-TW"/>
        </w:rPr>
        <w:sectPr>
          <w:footerReference r:id="rId5" w:type="default"/>
          <w:pgSz w:w="11906" w:h="16838"/>
          <w:pgMar w:top="1440" w:right="1440" w:bottom="1440" w:left="1440" w:header="720" w:footer="720" w:gutter="0"/>
          <w:cols w:space="708" w:num="1"/>
          <w:docGrid w:linePitch="360" w:charSpace="0"/>
        </w:sectPr>
      </w:pPr>
    </w:p>
    <w:p w14:paraId="32638895">
      <w:pPr>
        <w:kinsoku w:val="0"/>
        <w:spacing w:line="240" w:lineRule="auto"/>
        <w:rPr>
          <w:lang w:eastAsia="zh-TW"/>
        </w:rPr>
      </w:pPr>
    </w:p>
    <w:tbl>
      <w:tblPr>
        <w:tblStyle w:val="88"/>
        <w:tblpPr w:leftFromText="180" w:rightFromText="180" w:vertAnchor="page" w:horzAnchor="margin" w:tblpXSpec="center" w:tblpY="1491"/>
        <w:tblW w:w="0" w:type="auto"/>
        <w:tblInd w:w="0" w:type="dxa"/>
        <w:tblLayout w:type="fixed"/>
        <w:tblCellMar>
          <w:top w:w="0" w:type="dxa"/>
          <w:left w:w="28" w:type="dxa"/>
          <w:bottom w:w="0" w:type="dxa"/>
          <w:right w:w="28" w:type="dxa"/>
        </w:tblCellMar>
      </w:tblPr>
      <w:tblGrid>
        <w:gridCol w:w="748"/>
        <w:gridCol w:w="1800"/>
        <w:gridCol w:w="1200"/>
        <w:gridCol w:w="844"/>
        <w:gridCol w:w="3720"/>
        <w:gridCol w:w="720"/>
      </w:tblGrid>
      <w:tr w14:paraId="5C8379EC">
        <w:tblPrEx>
          <w:tblCellMar>
            <w:top w:w="0" w:type="dxa"/>
            <w:left w:w="28" w:type="dxa"/>
            <w:bottom w:w="0" w:type="dxa"/>
            <w:right w:w="28" w:type="dxa"/>
          </w:tblCellMar>
        </w:tblPrEx>
        <w:trPr>
          <w:cantSplit/>
          <w:trHeight w:val="411" w:hRule="atLeast"/>
        </w:trPr>
        <w:tc>
          <w:tcPr>
            <w:tcW w:w="748" w:type="dxa"/>
            <w:tcBorders>
              <w:top w:val="double" w:color="auto" w:sz="4" w:space="0"/>
              <w:left w:val="double" w:color="auto" w:sz="4" w:space="0"/>
              <w:bottom w:val="double" w:color="auto" w:sz="4" w:space="0"/>
              <w:right w:val="single" w:color="auto" w:sz="4" w:space="0"/>
            </w:tcBorders>
            <w:vAlign w:val="center"/>
          </w:tcPr>
          <w:p w14:paraId="725E345C">
            <w:pPr>
              <w:spacing w:line="240" w:lineRule="auto"/>
              <w:jc w:val="center"/>
              <w:rPr>
                <w:b/>
                <w:szCs w:val="24"/>
                <w:lang w:eastAsia="zh-TW"/>
              </w:rPr>
            </w:pPr>
            <w:r>
              <w:rPr>
                <w:lang w:eastAsia="zh-TW"/>
              </w:rPr>
              <w:br w:type="page"/>
            </w:r>
            <w:r>
              <w:rPr>
                <w:b/>
                <w:szCs w:val="24"/>
                <w:lang w:eastAsia="zh-TW"/>
              </w:rPr>
              <w:t>Note</w:t>
            </w:r>
          </w:p>
        </w:tc>
        <w:tc>
          <w:tcPr>
            <w:tcW w:w="7564" w:type="dxa"/>
            <w:gridSpan w:val="4"/>
            <w:tcBorders>
              <w:top w:val="double" w:color="auto" w:sz="4" w:space="0"/>
              <w:left w:val="single" w:color="auto" w:sz="4" w:space="0"/>
              <w:bottom w:val="double" w:color="auto" w:sz="4" w:space="0"/>
              <w:right w:val="single" w:color="auto" w:sz="4" w:space="0"/>
            </w:tcBorders>
            <w:vAlign w:val="center"/>
          </w:tcPr>
          <w:p w14:paraId="73E19D3B">
            <w:pPr>
              <w:spacing w:line="240" w:lineRule="auto"/>
              <w:rPr>
                <w:b/>
                <w:szCs w:val="24"/>
              </w:rPr>
            </w:pPr>
            <w:r>
              <w:rPr>
                <w:b/>
                <w:szCs w:val="24"/>
              </w:rPr>
              <w:t>Part B: Particulars of Local Responsible Person (LRP)</w:t>
            </w:r>
          </w:p>
        </w:tc>
        <w:tc>
          <w:tcPr>
            <w:tcW w:w="720" w:type="dxa"/>
            <w:tcBorders>
              <w:top w:val="double" w:color="auto" w:sz="4" w:space="0"/>
              <w:left w:val="single" w:color="auto" w:sz="4" w:space="0"/>
              <w:bottom w:val="double" w:color="auto" w:sz="4" w:space="0"/>
              <w:right w:val="double" w:color="auto" w:sz="4" w:space="0"/>
            </w:tcBorders>
            <w:vAlign w:val="center"/>
          </w:tcPr>
          <w:p w14:paraId="58B5302C">
            <w:pPr>
              <w:spacing w:line="240" w:lineRule="auto"/>
              <w:jc w:val="center"/>
              <w:rPr>
                <w:b/>
                <w:szCs w:val="24"/>
                <w:lang w:eastAsia="zh-TW"/>
              </w:rPr>
            </w:pPr>
            <w:r>
              <w:rPr>
                <w:b/>
                <w:szCs w:val="24"/>
                <w:lang w:eastAsia="zh-TW"/>
              </w:rPr>
              <w:t>Encl.</w:t>
            </w:r>
          </w:p>
        </w:tc>
      </w:tr>
      <w:tr w14:paraId="145F3DE5">
        <w:tblPrEx>
          <w:tblCellMar>
            <w:top w:w="0" w:type="dxa"/>
            <w:left w:w="28" w:type="dxa"/>
            <w:bottom w:w="0" w:type="dxa"/>
            <w:right w:w="28" w:type="dxa"/>
          </w:tblCellMar>
        </w:tblPrEx>
        <w:trPr>
          <w:cantSplit/>
          <w:trHeight w:val="418" w:hRule="atLeast"/>
        </w:trPr>
        <w:tc>
          <w:tcPr>
            <w:tcW w:w="748" w:type="dxa"/>
            <w:vMerge w:val="restart"/>
            <w:tcBorders>
              <w:top w:val="double" w:color="auto" w:sz="4" w:space="0"/>
              <w:left w:val="double" w:color="auto" w:sz="4" w:space="0"/>
              <w:right w:val="single" w:color="auto" w:sz="4" w:space="0"/>
            </w:tcBorders>
            <w:vAlign w:val="center"/>
          </w:tcPr>
          <w:p w14:paraId="115DB993">
            <w:pPr>
              <w:spacing w:line="240" w:lineRule="auto"/>
              <w:jc w:val="center"/>
              <w:rPr>
                <w:sz w:val="22"/>
                <w:szCs w:val="22"/>
                <w:lang w:eastAsia="zh-TW"/>
              </w:rPr>
            </w:pPr>
            <w:r>
              <w:rPr>
                <w:sz w:val="22"/>
                <w:szCs w:val="22"/>
                <w:lang w:eastAsia="zh-TW"/>
              </w:rPr>
              <w:t>B001</w:t>
            </w:r>
          </w:p>
        </w:tc>
        <w:tc>
          <w:tcPr>
            <w:tcW w:w="1800" w:type="dxa"/>
            <w:vMerge w:val="restart"/>
            <w:tcBorders>
              <w:top w:val="double" w:color="auto" w:sz="4" w:space="0"/>
              <w:left w:val="single" w:color="auto" w:sz="4" w:space="0"/>
              <w:right w:val="single" w:color="auto" w:sz="4" w:space="0"/>
            </w:tcBorders>
            <w:vAlign w:val="center"/>
          </w:tcPr>
          <w:p w14:paraId="2172E40E">
            <w:pPr>
              <w:spacing w:line="240" w:lineRule="auto"/>
              <w:rPr>
                <w:sz w:val="22"/>
                <w:szCs w:val="22"/>
                <w:lang w:eastAsia="zh-TW"/>
              </w:rPr>
            </w:pPr>
            <w:r>
              <w:rPr>
                <w:sz w:val="22"/>
                <w:szCs w:val="22"/>
              </w:rPr>
              <w:t>LRP’s name</w:t>
            </w:r>
            <w:r>
              <w:rPr>
                <w:sz w:val="22"/>
                <w:szCs w:val="22"/>
                <w:lang w:eastAsia="zh-TW"/>
              </w:rPr>
              <w:t>*</w:t>
            </w:r>
          </w:p>
        </w:tc>
        <w:tc>
          <w:tcPr>
            <w:tcW w:w="1200" w:type="dxa"/>
            <w:tcBorders>
              <w:top w:val="double" w:color="auto" w:sz="4" w:space="0"/>
              <w:left w:val="single" w:color="auto" w:sz="4" w:space="0"/>
              <w:bottom w:val="single" w:color="auto" w:sz="4" w:space="0"/>
              <w:right w:val="single" w:color="auto" w:sz="4" w:space="0"/>
            </w:tcBorders>
            <w:vAlign w:val="center"/>
          </w:tcPr>
          <w:p w14:paraId="2E9645BD">
            <w:pPr>
              <w:spacing w:line="240" w:lineRule="auto"/>
              <w:jc w:val="left"/>
              <w:rPr>
                <w:i/>
                <w:sz w:val="22"/>
                <w:szCs w:val="22"/>
              </w:rPr>
            </w:pPr>
            <w:r>
              <w:rPr>
                <w:i/>
                <w:sz w:val="22"/>
                <w:szCs w:val="22"/>
                <w:lang w:eastAsia="zh-TW"/>
              </w:rPr>
              <w:t>in English</w:t>
            </w:r>
          </w:p>
        </w:tc>
        <w:tc>
          <w:tcPr>
            <w:tcW w:w="4564" w:type="dxa"/>
            <w:gridSpan w:val="2"/>
            <w:tcBorders>
              <w:top w:val="double" w:color="auto" w:sz="4" w:space="0"/>
              <w:left w:val="single" w:color="auto" w:sz="4" w:space="0"/>
              <w:bottom w:val="single" w:color="auto" w:sz="4" w:space="0"/>
              <w:right w:val="single" w:color="auto" w:sz="4" w:space="0"/>
            </w:tcBorders>
            <w:vAlign w:val="center"/>
          </w:tcPr>
          <w:p w14:paraId="04254003">
            <w:pPr>
              <w:spacing w:line="240" w:lineRule="auto"/>
              <w:rPr>
                <w:sz w:val="22"/>
                <w:szCs w:val="22"/>
              </w:rPr>
            </w:pPr>
            <w:r>
              <w:rPr>
                <w:rFonts w:ascii="Arial" w:hAnsi="Arial"/>
                <w:sz w:val="22"/>
                <w:szCs w:val="22"/>
              </w:rPr>
              <w:fldChar w:fldCharType="begin">
                <w:ffData>
                  <w:name w:val="Text90"/>
                  <w:enabled/>
                  <w:calcOnExit w:val="0"/>
                  <w:textInput/>
                </w:ffData>
              </w:fldChar>
            </w:r>
            <w:r>
              <w:rPr>
                <w:rFonts w:ascii="Arial" w:hAnsi="Arial"/>
                <w:sz w:val="22"/>
                <w:szCs w:val="22"/>
              </w:rPr>
              <w:instrText xml:space="preserve"> FORMTEXT </w:instrText>
            </w:r>
            <w:r>
              <w:rPr>
                <w:rFonts w:ascii="Arial" w:hAnsi="Arial"/>
                <w:sz w:val="22"/>
                <w:szCs w:val="22"/>
              </w:rPr>
              <w:fldChar w:fldCharType="separate"/>
            </w:r>
            <w:r>
              <w:rPr>
                <w:rFonts w:ascii="Arial" w:hAnsi="Arial"/>
                <w:sz w:val="22"/>
                <w:szCs w:val="22"/>
              </w:rPr>
              <w:t>     </w:t>
            </w:r>
            <w:r>
              <w:rPr>
                <w:rFonts w:ascii="Arial" w:hAnsi="Arial"/>
                <w:sz w:val="22"/>
                <w:szCs w:val="22"/>
              </w:rPr>
              <w:fldChar w:fldCharType="end"/>
            </w:r>
          </w:p>
        </w:tc>
        <w:tc>
          <w:tcPr>
            <w:tcW w:w="720" w:type="dxa"/>
            <w:vMerge w:val="restart"/>
            <w:tcBorders>
              <w:top w:val="double" w:color="auto" w:sz="4" w:space="0"/>
              <w:left w:val="nil"/>
              <w:right w:val="double" w:color="auto" w:sz="4" w:space="0"/>
            </w:tcBorders>
            <w:vAlign w:val="center"/>
          </w:tcPr>
          <w:p w14:paraId="6FF85254">
            <w:pPr>
              <w:spacing w:line="240" w:lineRule="auto"/>
              <w:jc w:val="center"/>
              <w:rPr>
                <w:sz w:val="22"/>
                <w:szCs w:val="22"/>
                <w:lang w:eastAsia="zh-TW"/>
              </w:rPr>
            </w:pPr>
            <w:r>
              <w:rPr>
                <w:sz w:val="22"/>
                <w:szCs w:val="22"/>
                <w:lang w:eastAsia="zh-TW"/>
              </w:rPr>
              <w:t>(B1)</w:t>
            </w:r>
          </w:p>
          <w:p w14:paraId="2FEEF5E4">
            <w:pPr>
              <w:spacing w:line="240" w:lineRule="auto"/>
              <w:jc w:val="center"/>
              <w:rPr>
                <w:b/>
                <w:sz w:val="22"/>
                <w:szCs w:val="22"/>
                <w:lang w:eastAsia="zh-TW"/>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79B38E03">
        <w:tblPrEx>
          <w:tblCellMar>
            <w:top w:w="0" w:type="dxa"/>
            <w:left w:w="28" w:type="dxa"/>
            <w:bottom w:w="0" w:type="dxa"/>
            <w:right w:w="28" w:type="dxa"/>
          </w:tblCellMar>
        </w:tblPrEx>
        <w:trPr>
          <w:cantSplit/>
          <w:trHeight w:val="418" w:hRule="atLeast"/>
        </w:trPr>
        <w:tc>
          <w:tcPr>
            <w:tcW w:w="748" w:type="dxa"/>
            <w:vMerge w:val="continue"/>
            <w:tcBorders>
              <w:left w:val="double" w:color="auto" w:sz="4" w:space="0"/>
              <w:right w:val="single" w:color="auto" w:sz="4" w:space="0"/>
            </w:tcBorders>
            <w:vAlign w:val="center"/>
          </w:tcPr>
          <w:p w14:paraId="72E1FA04">
            <w:pPr>
              <w:spacing w:line="240" w:lineRule="auto"/>
              <w:jc w:val="center"/>
              <w:rPr>
                <w:sz w:val="22"/>
                <w:szCs w:val="22"/>
              </w:rPr>
            </w:pPr>
          </w:p>
        </w:tc>
        <w:tc>
          <w:tcPr>
            <w:tcW w:w="1800" w:type="dxa"/>
            <w:vMerge w:val="continue"/>
            <w:tcBorders>
              <w:left w:val="single" w:color="auto" w:sz="4" w:space="0"/>
              <w:bottom w:val="single" w:color="auto" w:sz="4" w:space="0"/>
              <w:right w:val="single" w:color="auto" w:sz="4" w:space="0"/>
            </w:tcBorders>
            <w:vAlign w:val="center"/>
          </w:tcPr>
          <w:p w14:paraId="1325178D">
            <w:pPr>
              <w:spacing w:line="240" w:lineRule="auto"/>
              <w:rPr>
                <w:sz w:val="22"/>
                <w:szCs w:val="22"/>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266635E5">
            <w:pPr>
              <w:spacing w:line="240" w:lineRule="auto"/>
              <w:jc w:val="left"/>
              <w:rPr>
                <w:i/>
                <w:sz w:val="22"/>
                <w:szCs w:val="22"/>
              </w:rPr>
            </w:pPr>
            <w:r>
              <w:rPr>
                <w:i/>
                <w:sz w:val="22"/>
                <w:szCs w:val="22"/>
                <w:lang w:eastAsia="zh-TW"/>
              </w:rPr>
              <w:t>in Chinese</w:t>
            </w:r>
          </w:p>
        </w:tc>
        <w:tc>
          <w:tcPr>
            <w:tcW w:w="4564" w:type="dxa"/>
            <w:gridSpan w:val="2"/>
            <w:tcBorders>
              <w:top w:val="single" w:color="auto" w:sz="4" w:space="0"/>
              <w:left w:val="single" w:color="auto" w:sz="4" w:space="0"/>
              <w:bottom w:val="single" w:color="auto" w:sz="4" w:space="0"/>
              <w:right w:val="single" w:color="auto" w:sz="4" w:space="0"/>
            </w:tcBorders>
            <w:vAlign w:val="center"/>
          </w:tcPr>
          <w:p w14:paraId="71ECEE36">
            <w:pPr>
              <w:spacing w:line="240" w:lineRule="auto"/>
              <w:rPr>
                <w:i/>
                <w:sz w:val="22"/>
                <w:szCs w:val="22"/>
                <w:lang w:eastAsia="zh-TW"/>
              </w:rPr>
            </w:pPr>
            <w:r>
              <w:rPr>
                <w:rFonts w:ascii="Arial" w:hAnsi="Arial" w:cs="Arial"/>
                <w:sz w:val="22"/>
                <w:szCs w:val="22"/>
                <w:lang w:eastAsia="zh-TW"/>
              </w:rPr>
              <w:fldChar w:fldCharType="begin">
                <w:ffData>
                  <w:name w:val="Text9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nil"/>
              <w:right w:val="double" w:color="auto" w:sz="4" w:space="0"/>
            </w:tcBorders>
            <w:vAlign w:val="center"/>
          </w:tcPr>
          <w:p w14:paraId="1D6DB0CD">
            <w:pPr>
              <w:spacing w:line="240" w:lineRule="auto"/>
              <w:jc w:val="center"/>
              <w:rPr>
                <w:sz w:val="22"/>
                <w:szCs w:val="22"/>
                <w:lang w:eastAsia="zh-TW"/>
              </w:rPr>
            </w:pPr>
          </w:p>
        </w:tc>
      </w:tr>
      <w:tr w14:paraId="26B14239">
        <w:tblPrEx>
          <w:tblCellMar>
            <w:top w:w="0" w:type="dxa"/>
            <w:left w:w="28" w:type="dxa"/>
            <w:bottom w:w="0" w:type="dxa"/>
            <w:right w:w="28" w:type="dxa"/>
          </w:tblCellMar>
        </w:tblPrEx>
        <w:trPr>
          <w:cantSplit/>
          <w:trHeight w:val="661" w:hRule="atLeast"/>
        </w:trPr>
        <w:tc>
          <w:tcPr>
            <w:tcW w:w="748" w:type="dxa"/>
            <w:vMerge w:val="continue"/>
            <w:tcBorders>
              <w:left w:val="double" w:color="auto" w:sz="4" w:space="0"/>
              <w:right w:val="single" w:color="auto" w:sz="4" w:space="0"/>
            </w:tcBorders>
            <w:vAlign w:val="center"/>
          </w:tcPr>
          <w:p w14:paraId="12EE83EC">
            <w:pPr>
              <w:spacing w:line="240" w:lineRule="auto"/>
              <w:jc w:val="center"/>
              <w:rPr>
                <w:sz w:val="22"/>
                <w:szCs w:val="22"/>
                <w:lang w:eastAsia="zh-TW"/>
              </w:rPr>
            </w:pPr>
          </w:p>
        </w:tc>
        <w:tc>
          <w:tcPr>
            <w:tcW w:w="1800" w:type="dxa"/>
            <w:vMerge w:val="restart"/>
            <w:tcBorders>
              <w:top w:val="single" w:color="auto" w:sz="4" w:space="0"/>
              <w:left w:val="single" w:color="auto" w:sz="4" w:space="0"/>
              <w:right w:val="single" w:color="auto" w:sz="4" w:space="0"/>
            </w:tcBorders>
            <w:vAlign w:val="center"/>
          </w:tcPr>
          <w:p w14:paraId="0F3E8A87">
            <w:pPr>
              <w:spacing w:line="240" w:lineRule="auto"/>
              <w:ind w:right="82" w:rightChars="34"/>
              <w:jc w:val="left"/>
              <w:rPr>
                <w:sz w:val="22"/>
                <w:szCs w:val="22"/>
                <w:lang w:eastAsia="zh-TW"/>
              </w:rPr>
            </w:pPr>
            <w:r>
              <w:rPr>
                <w:sz w:val="22"/>
                <w:szCs w:val="22"/>
              </w:rPr>
              <w:t xml:space="preserve">Address in Hong Kong </w:t>
            </w:r>
            <w:r>
              <w:rPr>
                <w:i/>
                <w:sz w:val="22"/>
                <w:szCs w:val="22"/>
              </w:rPr>
              <w:t>(Please give the registered place of business, if any)</w:t>
            </w:r>
            <w:r>
              <w:rPr>
                <w:i/>
                <w:sz w:val="22"/>
                <w:szCs w:val="22"/>
                <w:lang w:eastAsia="zh-TW"/>
              </w:rPr>
              <w:t>*</w:t>
            </w:r>
          </w:p>
        </w:tc>
        <w:tc>
          <w:tcPr>
            <w:tcW w:w="1200" w:type="dxa"/>
            <w:tcBorders>
              <w:top w:val="single" w:color="auto" w:sz="4" w:space="0"/>
              <w:left w:val="single" w:color="auto" w:sz="4" w:space="0"/>
              <w:bottom w:val="single" w:color="auto" w:sz="4" w:space="0"/>
              <w:right w:val="single" w:color="auto" w:sz="4" w:space="0"/>
            </w:tcBorders>
            <w:vAlign w:val="center"/>
          </w:tcPr>
          <w:p w14:paraId="3BC4F76C">
            <w:pPr>
              <w:spacing w:line="240" w:lineRule="auto"/>
              <w:jc w:val="left"/>
              <w:rPr>
                <w:i/>
                <w:sz w:val="22"/>
                <w:szCs w:val="22"/>
              </w:rPr>
            </w:pPr>
            <w:r>
              <w:rPr>
                <w:i/>
                <w:sz w:val="22"/>
                <w:szCs w:val="22"/>
                <w:lang w:eastAsia="zh-TW"/>
              </w:rPr>
              <w:t>in English</w:t>
            </w:r>
          </w:p>
        </w:tc>
        <w:tc>
          <w:tcPr>
            <w:tcW w:w="4564" w:type="dxa"/>
            <w:gridSpan w:val="2"/>
            <w:tcBorders>
              <w:top w:val="single" w:color="auto" w:sz="4" w:space="0"/>
              <w:left w:val="single" w:color="auto" w:sz="4" w:space="0"/>
              <w:bottom w:val="single" w:color="auto" w:sz="4" w:space="0"/>
              <w:right w:val="single" w:color="auto" w:sz="4" w:space="0"/>
            </w:tcBorders>
            <w:vAlign w:val="center"/>
          </w:tcPr>
          <w:p w14:paraId="05943510">
            <w:pPr>
              <w:spacing w:line="240" w:lineRule="auto"/>
              <w:jc w:val="left"/>
              <w:rPr>
                <w:sz w:val="22"/>
                <w:szCs w:val="22"/>
              </w:rPr>
            </w:pPr>
            <w:r>
              <w:rPr>
                <w:rFonts w:ascii="Arial" w:hAnsi="Arial"/>
                <w:sz w:val="22"/>
                <w:szCs w:val="22"/>
              </w:rPr>
              <w:fldChar w:fldCharType="begin">
                <w:ffData>
                  <w:name w:val="Text92"/>
                  <w:enabled/>
                  <w:calcOnExit w:val="0"/>
                  <w:textInput/>
                </w:ffData>
              </w:fldChar>
            </w:r>
            <w:r>
              <w:rPr>
                <w:rFonts w:ascii="Arial" w:hAnsi="Arial"/>
                <w:sz w:val="22"/>
                <w:szCs w:val="22"/>
              </w:rPr>
              <w:instrText xml:space="preserve"> FORMTEXT </w:instrText>
            </w:r>
            <w:r>
              <w:rPr>
                <w:rFonts w:ascii="Arial" w:hAnsi="Arial"/>
                <w:sz w:val="22"/>
                <w:szCs w:val="22"/>
              </w:rPr>
              <w:fldChar w:fldCharType="separate"/>
            </w:r>
            <w:r>
              <w:rPr>
                <w:rFonts w:ascii="Arial" w:hAnsi="Arial"/>
                <w:sz w:val="22"/>
                <w:szCs w:val="22"/>
              </w:rPr>
              <w:t>     </w:t>
            </w:r>
            <w:r>
              <w:rPr>
                <w:rFonts w:ascii="Arial" w:hAnsi="Arial"/>
                <w:sz w:val="22"/>
                <w:szCs w:val="22"/>
              </w:rPr>
              <w:fldChar w:fldCharType="end"/>
            </w:r>
          </w:p>
        </w:tc>
        <w:tc>
          <w:tcPr>
            <w:tcW w:w="720" w:type="dxa"/>
            <w:vMerge w:val="continue"/>
            <w:tcBorders>
              <w:left w:val="single" w:color="auto" w:sz="4" w:space="0"/>
              <w:right w:val="double" w:color="auto" w:sz="4" w:space="0"/>
            </w:tcBorders>
            <w:vAlign w:val="center"/>
          </w:tcPr>
          <w:p w14:paraId="5F7B7AA1">
            <w:pPr>
              <w:spacing w:line="240" w:lineRule="auto"/>
              <w:jc w:val="center"/>
              <w:rPr>
                <w:sz w:val="22"/>
                <w:szCs w:val="22"/>
              </w:rPr>
            </w:pPr>
          </w:p>
        </w:tc>
      </w:tr>
      <w:tr w14:paraId="35D087FC">
        <w:tblPrEx>
          <w:tblCellMar>
            <w:top w:w="0" w:type="dxa"/>
            <w:left w:w="28" w:type="dxa"/>
            <w:bottom w:w="0" w:type="dxa"/>
            <w:right w:w="28" w:type="dxa"/>
          </w:tblCellMar>
        </w:tblPrEx>
        <w:trPr>
          <w:cantSplit/>
          <w:trHeight w:val="418" w:hRule="atLeast"/>
        </w:trPr>
        <w:tc>
          <w:tcPr>
            <w:tcW w:w="748" w:type="dxa"/>
            <w:vMerge w:val="continue"/>
            <w:tcBorders>
              <w:left w:val="double" w:color="auto" w:sz="4" w:space="0"/>
              <w:right w:val="single" w:color="auto" w:sz="4" w:space="0"/>
            </w:tcBorders>
            <w:vAlign w:val="center"/>
          </w:tcPr>
          <w:p w14:paraId="2AC4D615">
            <w:pPr>
              <w:spacing w:line="240" w:lineRule="auto"/>
              <w:jc w:val="center"/>
              <w:rPr>
                <w:sz w:val="22"/>
                <w:szCs w:val="22"/>
              </w:rPr>
            </w:pPr>
          </w:p>
        </w:tc>
        <w:tc>
          <w:tcPr>
            <w:tcW w:w="1800" w:type="dxa"/>
            <w:vMerge w:val="continue"/>
            <w:tcBorders>
              <w:left w:val="single" w:color="auto" w:sz="4" w:space="0"/>
              <w:bottom w:val="single" w:color="auto" w:sz="4" w:space="0"/>
              <w:right w:val="single" w:color="auto" w:sz="4" w:space="0"/>
            </w:tcBorders>
            <w:vAlign w:val="center"/>
          </w:tcPr>
          <w:p w14:paraId="660B6174">
            <w:pPr>
              <w:spacing w:line="240" w:lineRule="auto"/>
              <w:rPr>
                <w:sz w:val="22"/>
                <w:szCs w:val="22"/>
              </w:rPr>
            </w:pPr>
          </w:p>
        </w:tc>
        <w:tc>
          <w:tcPr>
            <w:tcW w:w="1200" w:type="dxa"/>
            <w:tcBorders>
              <w:top w:val="single" w:color="auto" w:sz="4" w:space="0"/>
              <w:left w:val="single" w:color="auto" w:sz="4" w:space="0"/>
              <w:bottom w:val="single" w:color="auto" w:sz="4" w:space="0"/>
              <w:right w:val="single" w:color="auto" w:sz="4" w:space="0"/>
            </w:tcBorders>
            <w:vAlign w:val="center"/>
          </w:tcPr>
          <w:p w14:paraId="65D00781">
            <w:pPr>
              <w:spacing w:line="240" w:lineRule="auto"/>
              <w:jc w:val="left"/>
              <w:rPr>
                <w:i/>
                <w:sz w:val="22"/>
                <w:szCs w:val="22"/>
              </w:rPr>
            </w:pPr>
            <w:r>
              <w:rPr>
                <w:i/>
                <w:sz w:val="22"/>
                <w:szCs w:val="22"/>
                <w:lang w:eastAsia="zh-TW"/>
              </w:rPr>
              <w:t>in Chinese</w:t>
            </w:r>
          </w:p>
        </w:tc>
        <w:tc>
          <w:tcPr>
            <w:tcW w:w="4564" w:type="dxa"/>
            <w:gridSpan w:val="2"/>
            <w:tcBorders>
              <w:top w:val="single" w:color="auto" w:sz="4" w:space="0"/>
              <w:left w:val="single" w:color="auto" w:sz="4" w:space="0"/>
              <w:bottom w:val="single" w:color="auto" w:sz="4" w:space="0"/>
              <w:right w:val="single" w:color="auto" w:sz="4" w:space="0"/>
            </w:tcBorders>
            <w:vAlign w:val="center"/>
          </w:tcPr>
          <w:p w14:paraId="3B32A6FC">
            <w:pPr>
              <w:spacing w:line="240" w:lineRule="auto"/>
              <w:jc w:val="left"/>
              <w:rPr>
                <w:i/>
                <w:sz w:val="22"/>
                <w:szCs w:val="22"/>
                <w:lang w:eastAsia="zh-TW"/>
              </w:rPr>
            </w:pPr>
            <w:r>
              <w:rPr>
                <w:rFonts w:ascii="Arial" w:hAnsi="Arial" w:cs="Arial"/>
                <w:sz w:val="22"/>
                <w:szCs w:val="22"/>
                <w:lang w:eastAsia="zh-TW"/>
              </w:rPr>
              <w:fldChar w:fldCharType="begin">
                <w:ffData>
                  <w:name w:val="Text93"/>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vAlign w:val="center"/>
          </w:tcPr>
          <w:p w14:paraId="303AE995">
            <w:pPr>
              <w:spacing w:line="240" w:lineRule="auto"/>
              <w:jc w:val="center"/>
              <w:rPr>
                <w:sz w:val="22"/>
                <w:szCs w:val="22"/>
                <w:lang w:eastAsia="zh-TW"/>
              </w:rPr>
            </w:pPr>
          </w:p>
        </w:tc>
      </w:tr>
      <w:tr w14:paraId="0B82EB47">
        <w:tblPrEx>
          <w:tblCellMar>
            <w:top w:w="0" w:type="dxa"/>
            <w:left w:w="28" w:type="dxa"/>
            <w:bottom w:w="0" w:type="dxa"/>
            <w:right w:w="28" w:type="dxa"/>
          </w:tblCellMar>
        </w:tblPrEx>
        <w:trPr>
          <w:cantSplit/>
          <w:trHeight w:val="377" w:hRule="atLeast"/>
        </w:trPr>
        <w:tc>
          <w:tcPr>
            <w:tcW w:w="748" w:type="dxa"/>
            <w:vMerge w:val="continue"/>
            <w:tcBorders>
              <w:left w:val="double" w:color="auto" w:sz="4" w:space="0"/>
              <w:right w:val="single" w:color="auto" w:sz="4" w:space="0"/>
            </w:tcBorders>
            <w:vAlign w:val="center"/>
          </w:tcPr>
          <w:p w14:paraId="1DA93DB4">
            <w:pPr>
              <w:spacing w:line="240" w:lineRule="auto"/>
              <w:jc w:val="center"/>
              <w:rPr>
                <w:sz w:val="22"/>
                <w:szCs w:val="22"/>
                <w:lang w:eastAsia="zh-TW"/>
              </w:rPr>
            </w:pPr>
          </w:p>
        </w:tc>
        <w:tc>
          <w:tcPr>
            <w:tcW w:w="3844" w:type="dxa"/>
            <w:gridSpan w:val="3"/>
            <w:tcBorders>
              <w:top w:val="single" w:color="auto" w:sz="4" w:space="0"/>
              <w:left w:val="single" w:color="auto" w:sz="4" w:space="0"/>
              <w:bottom w:val="single" w:color="auto" w:sz="4" w:space="0"/>
              <w:right w:val="single" w:color="auto" w:sz="4" w:space="0"/>
            </w:tcBorders>
            <w:vAlign w:val="center"/>
          </w:tcPr>
          <w:p w14:paraId="0FECBEAC">
            <w:pPr>
              <w:spacing w:line="240" w:lineRule="auto"/>
              <w:rPr>
                <w:sz w:val="22"/>
                <w:szCs w:val="22"/>
              </w:rPr>
            </w:pPr>
            <w:r>
              <w:rPr>
                <w:sz w:val="22"/>
                <w:szCs w:val="22"/>
              </w:rPr>
              <w:t>Contact person:</w:t>
            </w:r>
            <w:r>
              <w:rPr>
                <w:sz w:val="22"/>
                <w:szCs w:val="22"/>
                <w:lang w:eastAsia="zh-TW"/>
              </w:rPr>
              <w:t xml:space="preserve">  </w:t>
            </w:r>
            <w:r>
              <w:rPr>
                <w:rFonts w:ascii="Arial" w:hAnsi="Arial" w:cs="Arial"/>
                <w:sz w:val="22"/>
                <w:szCs w:val="22"/>
                <w:lang w:eastAsia="zh-TW"/>
              </w:rPr>
              <w:fldChar w:fldCharType="begin">
                <w:ffData>
                  <w:name w:val="Text94"/>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720" w:type="dxa"/>
            <w:tcBorders>
              <w:top w:val="single" w:color="auto" w:sz="4" w:space="0"/>
              <w:left w:val="single" w:color="auto" w:sz="4" w:space="0"/>
              <w:bottom w:val="single" w:color="auto" w:sz="4" w:space="0"/>
              <w:right w:val="single" w:color="auto" w:sz="4" w:space="0"/>
            </w:tcBorders>
            <w:vAlign w:val="center"/>
          </w:tcPr>
          <w:p w14:paraId="59DC3BAC">
            <w:pPr>
              <w:spacing w:line="240" w:lineRule="auto"/>
              <w:rPr>
                <w:sz w:val="22"/>
                <w:szCs w:val="22"/>
              </w:rPr>
            </w:pPr>
            <w:r>
              <w:rPr>
                <w:sz w:val="22"/>
                <w:szCs w:val="22"/>
              </w:rPr>
              <w:t>Telephone:</w:t>
            </w:r>
            <w:r>
              <w:rPr>
                <w:sz w:val="22"/>
                <w:szCs w:val="22"/>
                <w:lang w:eastAsia="zh-TW"/>
              </w:rPr>
              <w:t xml:space="preserve">  </w:t>
            </w:r>
            <w:r>
              <w:rPr>
                <w:rFonts w:ascii="Arial" w:hAnsi="Arial" w:cs="Arial"/>
                <w:sz w:val="22"/>
                <w:szCs w:val="22"/>
                <w:lang w:eastAsia="zh-TW"/>
              </w:rPr>
              <w:fldChar w:fldCharType="begin">
                <w:ffData>
                  <w:name w:val="Text95"/>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tcPr>
          <w:p w14:paraId="01D8EA29">
            <w:pPr>
              <w:spacing w:line="240" w:lineRule="auto"/>
              <w:jc w:val="center"/>
              <w:rPr>
                <w:sz w:val="22"/>
                <w:szCs w:val="22"/>
              </w:rPr>
            </w:pPr>
          </w:p>
        </w:tc>
      </w:tr>
      <w:tr w14:paraId="1E684426">
        <w:tblPrEx>
          <w:tblCellMar>
            <w:top w:w="0" w:type="dxa"/>
            <w:left w:w="28" w:type="dxa"/>
            <w:bottom w:w="0" w:type="dxa"/>
            <w:right w:w="28" w:type="dxa"/>
          </w:tblCellMar>
        </w:tblPrEx>
        <w:trPr>
          <w:cantSplit/>
          <w:trHeight w:val="377" w:hRule="atLeast"/>
        </w:trPr>
        <w:tc>
          <w:tcPr>
            <w:tcW w:w="748" w:type="dxa"/>
            <w:vMerge w:val="continue"/>
            <w:tcBorders>
              <w:left w:val="double" w:color="auto" w:sz="4" w:space="0"/>
              <w:right w:val="single" w:color="auto" w:sz="4" w:space="0"/>
            </w:tcBorders>
            <w:vAlign w:val="center"/>
          </w:tcPr>
          <w:p w14:paraId="3126B1CF">
            <w:pPr>
              <w:spacing w:line="240" w:lineRule="auto"/>
              <w:jc w:val="center"/>
              <w:rPr>
                <w:sz w:val="22"/>
                <w:szCs w:val="22"/>
              </w:rPr>
            </w:pPr>
          </w:p>
        </w:tc>
        <w:tc>
          <w:tcPr>
            <w:tcW w:w="3844" w:type="dxa"/>
            <w:gridSpan w:val="3"/>
            <w:tcBorders>
              <w:top w:val="single" w:color="auto" w:sz="4" w:space="0"/>
              <w:left w:val="single" w:color="auto" w:sz="4" w:space="0"/>
              <w:bottom w:val="single" w:color="auto" w:sz="4" w:space="0"/>
              <w:right w:val="single" w:color="auto" w:sz="4" w:space="0"/>
            </w:tcBorders>
            <w:vAlign w:val="center"/>
          </w:tcPr>
          <w:p w14:paraId="49C31A15">
            <w:pPr>
              <w:spacing w:before="100" w:beforeAutospacing="1" w:line="240" w:lineRule="auto"/>
              <w:rPr>
                <w:sz w:val="22"/>
                <w:szCs w:val="22"/>
              </w:rPr>
            </w:pPr>
            <w:r>
              <w:rPr>
                <w:sz w:val="22"/>
                <w:szCs w:val="22"/>
              </w:rPr>
              <w:t>Position:</w:t>
            </w:r>
            <w:r>
              <w:rPr>
                <w:sz w:val="22"/>
                <w:szCs w:val="22"/>
                <w:lang w:eastAsia="zh-TW"/>
              </w:rPr>
              <w:t xml:space="preserve">  </w:t>
            </w:r>
            <w:r>
              <w:rPr>
                <w:rFonts w:ascii="Arial" w:hAnsi="Arial" w:cs="Arial"/>
                <w:sz w:val="22"/>
                <w:szCs w:val="22"/>
                <w:lang w:eastAsia="zh-TW"/>
              </w:rPr>
              <w:fldChar w:fldCharType="begin">
                <w:ffData>
                  <w:name w:val="Text96"/>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720" w:type="dxa"/>
            <w:tcBorders>
              <w:top w:val="single" w:color="auto" w:sz="4" w:space="0"/>
              <w:left w:val="single" w:color="auto" w:sz="4" w:space="0"/>
              <w:bottom w:val="single" w:color="auto" w:sz="4" w:space="0"/>
              <w:right w:val="single" w:color="auto" w:sz="4" w:space="0"/>
            </w:tcBorders>
            <w:vAlign w:val="center"/>
          </w:tcPr>
          <w:p w14:paraId="32B849FC">
            <w:pPr>
              <w:pStyle w:val="117"/>
              <w:jc w:val="both"/>
              <w:rPr>
                <w:lang w:val="pt-BR"/>
              </w:rPr>
            </w:pPr>
            <w:r>
              <w:rPr>
                <w:lang w:val="pt-BR"/>
              </w:rPr>
              <w:t>Email:</w:t>
            </w:r>
            <w:r>
              <w:rPr>
                <w:rFonts w:ascii="Arial" w:hAnsi="Arial" w:cs="Arial"/>
                <w:lang w:val="pt-BR" w:eastAsia="zh-TW"/>
              </w:rPr>
              <w:t xml:space="preserve">  </w:t>
            </w:r>
            <w:r>
              <w:rPr>
                <w:rFonts w:ascii="Arial" w:hAnsi="Arial" w:cs="Arial"/>
                <w:lang w:val="pt-BR" w:eastAsia="zh-TW"/>
              </w:rPr>
              <w:fldChar w:fldCharType="begin">
                <w:ffData>
                  <w:name w:val="Text97"/>
                  <w:enabled/>
                  <w:calcOnExit w:val="0"/>
                  <w:textInput/>
                </w:ffData>
              </w:fldChar>
            </w:r>
            <w:r>
              <w:rPr>
                <w:rFonts w:ascii="Arial" w:hAnsi="Arial" w:cs="Arial"/>
                <w:lang w:val="pt-BR" w:eastAsia="zh-TW"/>
              </w:rPr>
              <w:instrText xml:space="preserve"> FORMTEXT </w:instrText>
            </w:r>
            <w:r>
              <w:rPr>
                <w:rFonts w:ascii="Arial" w:hAnsi="Arial" w:cs="Arial"/>
                <w:lang w:val="pt-BR" w:eastAsia="zh-TW"/>
              </w:rPr>
              <w:fldChar w:fldCharType="separate"/>
            </w:r>
            <w:r>
              <w:rPr>
                <w:rFonts w:ascii="Arial" w:hAnsi="Arial" w:cs="Arial"/>
                <w:lang w:val="pt-BR" w:eastAsia="zh-TW"/>
              </w:rPr>
              <w:t>     </w:t>
            </w:r>
            <w:r>
              <w:rPr>
                <w:rFonts w:ascii="Arial" w:hAnsi="Arial" w:cs="Arial"/>
                <w:lang w:val="pt-BR" w:eastAsia="zh-TW"/>
              </w:rPr>
              <w:fldChar w:fldCharType="end"/>
            </w:r>
            <w:r>
              <w:rPr>
                <w:lang w:val="pt-BR" w:eastAsia="zh-TW"/>
              </w:rPr>
              <w:t xml:space="preserve"> </w:t>
            </w:r>
          </w:p>
        </w:tc>
        <w:tc>
          <w:tcPr>
            <w:tcW w:w="720" w:type="dxa"/>
            <w:vMerge w:val="continue"/>
            <w:tcBorders>
              <w:left w:val="single" w:color="auto" w:sz="4" w:space="0"/>
              <w:right w:val="double" w:color="auto" w:sz="4" w:space="0"/>
            </w:tcBorders>
          </w:tcPr>
          <w:p w14:paraId="26E7E362">
            <w:pPr>
              <w:spacing w:line="240" w:lineRule="auto"/>
              <w:jc w:val="center"/>
              <w:rPr>
                <w:sz w:val="22"/>
                <w:szCs w:val="22"/>
                <w:lang w:val="pt-BR"/>
              </w:rPr>
            </w:pPr>
          </w:p>
        </w:tc>
      </w:tr>
      <w:tr w14:paraId="220CB0D1">
        <w:tblPrEx>
          <w:tblCellMar>
            <w:top w:w="0" w:type="dxa"/>
            <w:left w:w="28" w:type="dxa"/>
            <w:bottom w:w="0" w:type="dxa"/>
            <w:right w:w="28" w:type="dxa"/>
          </w:tblCellMar>
        </w:tblPrEx>
        <w:trPr>
          <w:cantSplit/>
          <w:trHeight w:val="601" w:hRule="atLeast"/>
        </w:trPr>
        <w:tc>
          <w:tcPr>
            <w:tcW w:w="748" w:type="dxa"/>
            <w:vMerge w:val="continue"/>
            <w:tcBorders>
              <w:left w:val="double" w:color="auto" w:sz="4" w:space="0"/>
              <w:right w:val="single" w:color="auto" w:sz="4" w:space="0"/>
            </w:tcBorders>
            <w:vAlign w:val="center"/>
          </w:tcPr>
          <w:p w14:paraId="52FDCF80">
            <w:pPr>
              <w:spacing w:line="240" w:lineRule="auto"/>
              <w:jc w:val="center"/>
              <w:rPr>
                <w:sz w:val="22"/>
                <w:szCs w:val="22"/>
                <w:lang w:val="pt-BR"/>
              </w:rPr>
            </w:pPr>
          </w:p>
        </w:tc>
        <w:tc>
          <w:tcPr>
            <w:tcW w:w="3844" w:type="dxa"/>
            <w:gridSpan w:val="3"/>
            <w:tcBorders>
              <w:top w:val="single" w:color="auto" w:sz="4" w:space="0"/>
              <w:left w:val="single" w:color="auto" w:sz="4" w:space="0"/>
              <w:bottom w:val="single" w:color="auto" w:sz="4" w:space="0"/>
              <w:right w:val="single" w:color="auto" w:sz="4" w:space="0"/>
            </w:tcBorders>
          </w:tcPr>
          <w:p w14:paraId="38E23DBF">
            <w:pPr>
              <w:spacing w:line="240" w:lineRule="auto"/>
              <w:ind w:left="369" w:hanging="369"/>
              <w:rPr>
                <w:sz w:val="22"/>
                <w:szCs w:val="22"/>
                <w:lang w:eastAsia="zh-TW"/>
              </w:rPr>
            </w:pPr>
            <w:r>
              <w:rPr>
                <w:sz w:val="22"/>
                <w:szCs w:val="22"/>
                <w:lang w:eastAsia="zh-TW"/>
              </w:rPr>
              <w:t>Contact telephone for public enquiries * :</w:t>
            </w:r>
          </w:p>
          <w:p w14:paraId="730B7BF4">
            <w:pPr>
              <w:spacing w:line="240" w:lineRule="auto"/>
              <w:ind w:left="369" w:hanging="369"/>
              <w:rPr>
                <w:sz w:val="22"/>
                <w:szCs w:val="22"/>
                <w:lang w:val="pt-BR" w:eastAsia="zh-TW"/>
              </w:rPr>
            </w:pPr>
            <w:r>
              <w:rPr>
                <w:rFonts w:ascii="Arial" w:hAnsi="Arial" w:cs="Arial"/>
                <w:lang w:val="pt-BR" w:eastAsia="zh-TW"/>
              </w:rPr>
              <w:fldChar w:fldCharType="begin">
                <w:ffData>
                  <w:name w:val="Text97"/>
                  <w:enabled/>
                  <w:calcOnExit w:val="0"/>
                  <w:textInput/>
                </w:ffData>
              </w:fldChar>
            </w:r>
            <w:r>
              <w:rPr>
                <w:rFonts w:ascii="Arial" w:hAnsi="Arial" w:cs="Arial"/>
                <w:lang w:val="pt-BR" w:eastAsia="zh-TW"/>
              </w:rPr>
              <w:instrText xml:space="preserve"> FORMTEXT </w:instrText>
            </w:r>
            <w:r>
              <w:rPr>
                <w:rFonts w:ascii="Arial" w:hAnsi="Arial" w:cs="Arial"/>
                <w:lang w:val="pt-BR" w:eastAsia="zh-TW"/>
              </w:rPr>
              <w:fldChar w:fldCharType="separate"/>
            </w:r>
            <w:r>
              <w:rPr>
                <w:rFonts w:ascii="Arial" w:hAnsi="Arial" w:cs="Arial"/>
                <w:lang w:val="pt-BR" w:eastAsia="zh-TW"/>
              </w:rPr>
              <w:t>     </w:t>
            </w:r>
            <w:r>
              <w:rPr>
                <w:rFonts w:ascii="Arial" w:hAnsi="Arial" w:cs="Arial"/>
                <w:lang w:val="pt-BR" w:eastAsia="zh-TW"/>
              </w:rPr>
              <w:fldChar w:fldCharType="end"/>
            </w:r>
          </w:p>
        </w:tc>
        <w:tc>
          <w:tcPr>
            <w:tcW w:w="3720" w:type="dxa"/>
            <w:tcBorders>
              <w:top w:val="single" w:color="auto" w:sz="4" w:space="0"/>
              <w:left w:val="single" w:color="auto" w:sz="4" w:space="0"/>
              <w:bottom w:val="single" w:color="auto" w:sz="4" w:space="0"/>
              <w:right w:val="single" w:color="auto" w:sz="4" w:space="0"/>
            </w:tcBorders>
          </w:tcPr>
          <w:p w14:paraId="5CA3CFC3">
            <w:pPr>
              <w:spacing w:line="240" w:lineRule="auto"/>
              <w:ind w:left="369" w:hanging="369"/>
              <w:rPr>
                <w:sz w:val="22"/>
                <w:szCs w:val="22"/>
                <w:lang w:val="pt-BR" w:eastAsia="zh-TW"/>
              </w:rPr>
            </w:pPr>
            <w:r>
              <w:rPr>
                <w:sz w:val="22"/>
                <w:szCs w:val="22"/>
                <w:lang w:eastAsia="zh-TW"/>
              </w:rPr>
              <w:t xml:space="preserve">Fax :  </w:t>
            </w:r>
            <w:r>
              <w:rPr>
                <w:rFonts w:ascii="Arial" w:hAnsi="Arial" w:cs="Arial"/>
                <w:lang w:val="pt-BR" w:eastAsia="zh-TW"/>
              </w:rPr>
              <w:fldChar w:fldCharType="begin">
                <w:ffData>
                  <w:name w:val="Text97"/>
                  <w:enabled/>
                  <w:calcOnExit w:val="0"/>
                  <w:textInput/>
                </w:ffData>
              </w:fldChar>
            </w:r>
            <w:r>
              <w:rPr>
                <w:rFonts w:ascii="Arial" w:hAnsi="Arial" w:cs="Arial"/>
                <w:lang w:val="pt-BR" w:eastAsia="zh-TW"/>
              </w:rPr>
              <w:instrText xml:space="preserve"> FORMTEXT </w:instrText>
            </w:r>
            <w:r>
              <w:rPr>
                <w:rFonts w:ascii="Arial" w:hAnsi="Arial" w:cs="Arial"/>
                <w:lang w:val="pt-BR" w:eastAsia="zh-TW"/>
              </w:rPr>
              <w:fldChar w:fldCharType="separate"/>
            </w:r>
            <w:r>
              <w:rPr>
                <w:rFonts w:ascii="Arial" w:hAnsi="Arial" w:cs="Arial"/>
                <w:lang w:val="pt-BR" w:eastAsia="zh-TW"/>
              </w:rPr>
              <w:t>     </w:t>
            </w:r>
            <w:r>
              <w:rPr>
                <w:rFonts w:ascii="Arial" w:hAnsi="Arial" w:cs="Arial"/>
                <w:lang w:val="pt-BR" w:eastAsia="zh-TW"/>
              </w:rPr>
              <w:fldChar w:fldCharType="end"/>
            </w:r>
          </w:p>
        </w:tc>
        <w:tc>
          <w:tcPr>
            <w:tcW w:w="720" w:type="dxa"/>
            <w:vMerge w:val="continue"/>
            <w:tcBorders>
              <w:left w:val="nil"/>
              <w:right w:val="double" w:color="auto" w:sz="4" w:space="0"/>
            </w:tcBorders>
          </w:tcPr>
          <w:p w14:paraId="422BB04D">
            <w:pPr>
              <w:spacing w:line="240" w:lineRule="auto"/>
              <w:jc w:val="center"/>
              <w:rPr>
                <w:sz w:val="22"/>
                <w:szCs w:val="22"/>
                <w:lang w:val="pt-BR"/>
              </w:rPr>
            </w:pPr>
          </w:p>
        </w:tc>
      </w:tr>
      <w:tr w14:paraId="6C7248EE">
        <w:tblPrEx>
          <w:tblCellMar>
            <w:top w:w="0" w:type="dxa"/>
            <w:left w:w="28" w:type="dxa"/>
            <w:bottom w:w="0" w:type="dxa"/>
            <w:right w:w="28" w:type="dxa"/>
          </w:tblCellMar>
        </w:tblPrEx>
        <w:trPr>
          <w:cantSplit/>
          <w:trHeight w:val="412" w:hRule="atLeast"/>
        </w:trPr>
        <w:tc>
          <w:tcPr>
            <w:tcW w:w="748" w:type="dxa"/>
            <w:vMerge w:val="continue"/>
            <w:tcBorders>
              <w:left w:val="double" w:color="auto" w:sz="4" w:space="0"/>
              <w:right w:val="single" w:color="auto" w:sz="4" w:space="0"/>
            </w:tcBorders>
            <w:vAlign w:val="center"/>
          </w:tcPr>
          <w:p w14:paraId="21C2CF02">
            <w:pPr>
              <w:spacing w:line="240" w:lineRule="auto"/>
              <w:jc w:val="center"/>
              <w:rPr>
                <w:sz w:val="22"/>
                <w:szCs w:val="22"/>
                <w:lang w:val="pt-BR"/>
              </w:rPr>
            </w:pPr>
          </w:p>
        </w:tc>
        <w:tc>
          <w:tcPr>
            <w:tcW w:w="7564" w:type="dxa"/>
            <w:gridSpan w:val="4"/>
            <w:tcBorders>
              <w:top w:val="single" w:color="auto" w:sz="4" w:space="0"/>
              <w:left w:val="single" w:color="auto" w:sz="4" w:space="0"/>
              <w:right w:val="single" w:color="auto" w:sz="4" w:space="0"/>
            </w:tcBorders>
            <w:vAlign w:val="center"/>
          </w:tcPr>
          <w:p w14:paraId="711DC0BE">
            <w:pPr>
              <w:spacing w:line="240" w:lineRule="auto"/>
              <w:ind w:left="369" w:hanging="369"/>
              <w:rPr>
                <w:rFonts w:ascii="Arial" w:hAnsi="Arial" w:cs="Arial"/>
                <w:i/>
                <w:sz w:val="22"/>
                <w:szCs w:val="22"/>
                <w:lang w:eastAsia="zh-TW"/>
              </w:rPr>
            </w:pPr>
            <w:r>
              <w:rPr>
                <w:sz w:val="22"/>
                <w:szCs w:val="22"/>
                <w:lang w:eastAsia="zh-TW"/>
              </w:rPr>
              <w:t>Mobile telephone for urgent use (24 hours) :</w:t>
            </w:r>
            <w:r>
              <w:rPr>
                <w:rFonts w:ascii="Arial" w:hAnsi="Arial" w:cs="Arial"/>
                <w:sz w:val="22"/>
                <w:szCs w:val="22"/>
                <w:lang w:eastAsia="zh-TW"/>
              </w:rPr>
              <w:t xml:space="preserve">  </w:t>
            </w:r>
            <w:r>
              <w:rPr>
                <w:rFonts w:ascii="Arial" w:hAnsi="Arial" w:cs="Arial"/>
                <w:sz w:val="22"/>
                <w:szCs w:val="22"/>
                <w:lang w:eastAsia="zh-TW"/>
              </w:rPr>
              <w:fldChar w:fldCharType="begin">
                <w:ffData>
                  <w:name w:val="Text99"/>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nil"/>
              <w:right w:val="double" w:color="auto" w:sz="4" w:space="0"/>
            </w:tcBorders>
          </w:tcPr>
          <w:p w14:paraId="7DE966BF">
            <w:pPr>
              <w:spacing w:line="240" w:lineRule="auto"/>
              <w:jc w:val="center"/>
              <w:rPr>
                <w:sz w:val="22"/>
                <w:szCs w:val="22"/>
              </w:rPr>
            </w:pPr>
          </w:p>
        </w:tc>
      </w:tr>
      <w:tr w14:paraId="7CCC5D0E">
        <w:tblPrEx>
          <w:tblCellMar>
            <w:top w:w="0" w:type="dxa"/>
            <w:left w:w="28" w:type="dxa"/>
            <w:bottom w:w="0" w:type="dxa"/>
            <w:right w:w="28" w:type="dxa"/>
          </w:tblCellMar>
        </w:tblPrEx>
        <w:trPr>
          <w:cantSplit/>
        </w:trPr>
        <w:tc>
          <w:tcPr>
            <w:tcW w:w="748" w:type="dxa"/>
            <w:vMerge w:val="continue"/>
            <w:tcBorders>
              <w:left w:val="double" w:color="auto" w:sz="4" w:space="0"/>
              <w:bottom w:val="single" w:color="auto" w:sz="4" w:space="0"/>
              <w:right w:val="single" w:color="auto" w:sz="4" w:space="0"/>
            </w:tcBorders>
            <w:vAlign w:val="center"/>
          </w:tcPr>
          <w:p w14:paraId="61C57FEA">
            <w:pPr>
              <w:spacing w:line="240" w:lineRule="auto"/>
              <w:jc w:val="center"/>
              <w:rPr>
                <w:sz w:val="22"/>
                <w:szCs w:val="22"/>
              </w:rPr>
            </w:pP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55B5B635">
            <w:pPr>
              <w:spacing w:line="240" w:lineRule="auto"/>
              <w:ind w:left="369" w:hanging="369"/>
              <w:rPr>
                <w:b/>
                <w:sz w:val="22"/>
                <w:szCs w:val="22"/>
                <w:u w:val="single"/>
              </w:rPr>
            </w:pPr>
            <w:r>
              <w:rPr>
                <w:sz w:val="22"/>
                <w:szCs w:val="22"/>
                <w:u w:val="single"/>
              </w:rPr>
              <w:t>Business Registration</w:t>
            </w:r>
          </w:p>
          <w:p w14:paraId="379CFA7B">
            <w:pPr>
              <w:spacing w:after="180" w:afterLines="50" w:line="240" w:lineRule="auto"/>
              <w:ind w:left="369" w:hanging="369"/>
              <w:rPr>
                <w:sz w:val="22"/>
                <w:szCs w:val="22"/>
              </w:rPr>
            </w:pPr>
            <w:r>
              <w:rPr>
                <w:b/>
                <w:sz w:val="22"/>
                <w:szCs w:val="22"/>
              </w:rPr>
              <w:fldChar w:fldCharType="begin">
                <w:ffData>
                  <w:name w:val="Check28"/>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Copy of business registration certificate (with business registration number</w:t>
            </w:r>
            <w:r>
              <w:rPr>
                <w:sz w:val="22"/>
                <w:szCs w:val="22"/>
                <w:lang w:eastAsia="zh-TW"/>
              </w:rPr>
              <w:t xml:space="preserve">: </w:t>
            </w:r>
            <w:r>
              <w:rPr>
                <w:rFonts w:ascii="Arial" w:hAnsi="Arial" w:cs="Arial"/>
                <w:u w:val="single"/>
                <w:lang w:val="pt-BR" w:eastAsia="zh-TW"/>
              </w:rPr>
              <w:fldChar w:fldCharType="begin">
                <w:ffData>
                  <w:name w:val="Text97"/>
                  <w:enabled/>
                  <w:calcOnExit w:val="0"/>
                  <w:textInput/>
                </w:ffData>
              </w:fldChar>
            </w:r>
            <w:r>
              <w:rPr>
                <w:rFonts w:ascii="Arial" w:hAnsi="Arial" w:cs="Arial"/>
                <w:u w:val="single"/>
                <w:lang w:val="pt-BR" w:eastAsia="zh-TW"/>
              </w:rPr>
              <w:instrText xml:space="preserve"> FORMTEXT </w:instrText>
            </w:r>
            <w:r>
              <w:rPr>
                <w:rFonts w:ascii="Arial" w:hAnsi="Arial" w:cs="Arial"/>
                <w:u w:val="single"/>
                <w:lang w:val="pt-BR" w:eastAsia="zh-TW"/>
              </w:rPr>
              <w:fldChar w:fldCharType="separate"/>
            </w:r>
            <w:r>
              <w:rPr>
                <w:rFonts w:ascii="Arial" w:hAnsi="Arial" w:cs="Arial"/>
                <w:u w:val="single"/>
                <w:lang w:val="pt-BR" w:eastAsia="zh-TW"/>
              </w:rPr>
              <w:t>     </w:t>
            </w:r>
            <w:r>
              <w:rPr>
                <w:rFonts w:ascii="Arial" w:hAnsi="Arial" w:cs="Arial"/>
                <w:u w:val="single"/>
                <w:lang w:val="pt-BR" w:eastAsia="zh-TW"/>
              </w:rPr>
              <w:fldChar w:fldCharType="end"/>
            </w:r>
            <w:r>
              <w:rPr>
                <w:sz w:val="22"/>
                <w:szCs w:val="22"/>
              </w:rPr>
              <w:t>)</w:t>
            </w:r>
            <w:r>
              <w:rPr>
                <w:sz w:val="22"/>
                <w:szCs w:val="22"/>
                <w:lang w:eastAsia="zh-TW"/>
              </w:rPr>
              <w:t xml:space="preserve"> </w:t>
            </w:r>
            <w:r>
              <w:rPr>
                <w:sz w:val="22"/>
                <w:szCs w:val="22"/>
              </w:rPr>
              <w:t>is enclosed</w:t>
            </w:r>
          </w:p>
          <w:p w14:paraId="43084553">
            <w:pPr>
              <w:spacing w:after="180" w:afterLines="50" w:line="240" w:lineRule="auto"/>
              <w:ind w:left="369" w:hanging="369"/>
              <w:rPr>
                <w:sz w:val="22"/>
                <w:szCs w:val="22"/>
              </w:rPr>
            </w:pPr>
            <w:r>
              <w:rPr>
                <w:b/>
                <w:sz w:val="22"/>
                <w:szCs w:val="22"/>
              </w:rPr>
              <w:fldChar w:fldCharType="begin">
                <w:ffData>
                  <w:name w:val="Check28"/>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b/>
                <w:sz w:val="22"/>
                <w:szCs w:val="22"/>
              </w:rPr>
              <w:t xml:space="preserve">  </w:t>
            </w:r>
            <w:r>
              <w:rPr>
                <w:b/>
                <w:sz w:val="22"/>
                <w:szCs w:val="22"/>
              </w:rPr>
              <w:tab/>
            </w:r>
            <w:r>
              <w:rPr>
                <w:sz w:val="22"/>
                <w:szCs w:val="22"/>
              </w:rPr>
              <w:t>Not applicable</w:t>
            </w:r>
          </w:p>
        </w:tc>
        <w:tc>
          <w:tcPr>
            <w:tcW w:w="720" w:type="dxa"/>
            <w:vMerge w:val="continue"/>
            <w:tcBorders>
              <w:left w:val="nil"/>
              <w:bottom w:val="single" w:color="auto" w:sz="4" w:space="0"/>
              <w:right w:val="double" w:color="auto" w:sz="4" w:space="0"/>
            </w:tcBorders>
          </w:tcPr>
          <w:p w14:paraId="5643EFDA">
            <w:pPr>
              <w:spacing w:line="240" w:lineRule="auto"/>
              <w:jc w:val="center"/>
              <w:rPr>
                <w:sz w:val="22"/>
                <w:szCs w:val="22"/>
              </w:rPr>
            </w:pPr>
          </w:p>
        </w:tc>
      </w:tr>
      <w:tr w14:paraId="3BD0B00B">
        <w:tblPrEx>
          <w:tblCellMar>
            <w:top w:w="0" w:type="dxa"/>
            <w:left w:w="28" w:type="dxa"/>
            <w:bottom w:w="0" w:type="dxa"/>
            <w:right w:w="28" w:type="dxa"/>
          </w:tblCellMar>
        </w:tblPrEx>
        <w:trPr>
          <w:cantSplit/>
          <w:trHeight w:val="411" w:hRule="atLeast"/>
        </w:trPr>
        <w:tc>
          <w:tcPr>
            <w:tcW w:w="748" w:type="dxa"/>
            <w:tcBorders>
              <w:top w:val="single" w:color="auto" w:sz="4" w:space="0"/>
              <w:left w:val="double" w:color="auto" w:sz="4" w:space="0"/>
              <w:bottom w:val="single" w:color="auto" w:sz="4" w:space="0"/>
              <w:right w:val="single" w:color="auto" w:sz="4" w:space="0"/>
            </w:tcBorders>
            <w:vAlign w:val="center"/>
          </w:tcPr>
          <w:p w14:paraId="28AA3928">
            <w:pPr>
              <w:spacing w:line="240" w:lineRule="auto"/>
              <w:jc w:val="center"/>
              <w:rPr>
                <w:sz w:val="22"/>
                <w:szCs w:val="22"/>
              </w:rPr>
            </w:pPr>
            <w:r>
              <w:rPr>
                <w:sz w:val="22"/>
                <w:szCs w:val="22"/>
                <w:lang w:eastAsia="zh-TW"/>
              </w:rPr>
              <w:t>B</w:t>
            </w:r>
            <w:r>
              <w:rPr>
                <w:sz w:val="22"/>
                <w:szCs w:val="22"/>
              </w:rPr>
              <w:t>002</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06E42911">
            <w:pPr>
              <w:spacing w:after="48" w:line="240" w:lineRule="auto"/>
              <w:ind w:left="366" w:hanging="366"/>
              <w:rPr>
                <w:sz w:val="22"/>
                <w:szCs w:val="22"/>
                <w:lang w:eastAsia="zh-TW"/>
              </w:rPr>
            </w:pPr>
            <w:r>
              <w:rPr>
                <w:sz w:val="22"/>
                <w:szCs w:val="22"/>
              </w:rPr>
              <w:t>Date designated as LRP by the manufacturer:</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169F6D20">
            <w:pPr>
              <w:spacing w:after="48" w:line="240" w:lineRule="auto"/>
              <w:ind w:left="366" w:hanging="366"/>
              <w:rPr>
                <w:sz w:val="22"/>
                <w:szCs w:val="22"/>
              </w:rPr>
            </w:pPr>
            <w:r>
              <w:rPr>
                <w:b/>
                <w:sz w:val="22"/>
                <w:szCs w:val="22"/>
              </w:rPr>
              <w:fldChar w:fldCharType="begin">
                <w:ffData>
                  <w:name w:val="Check30"/>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ab/>
            </w:r>
            <w:r>
              <w:rPr>
                <w:sz w:val="22"/>
                <w:szCs w:val="22"/>
              </w:rPr>
              <w:t>Manufacturer’s designation letter is enclosed</w:t>
            </w:r>
          </w:p>
        </w:tc>
        <w:tc>
          <w:tcPr>
            <w:tcW w:w="720" w:type="dxa"/>
            <w:tcBorders>
              <w:top w:val="single" w:color="auto" w:sz="4" w:space="0"/>
              <w:left w:val="nil"/>
              <w:bottom w:val="single" w:color="auto" w:sz="4" w:space="0"/>
              <w:right w:val="double" w:color="auto" w:sz="4" w:space="0"/>
            </w:tcBorders>
            <w:vAlign w:val="center"/>
          </w:tcPr>
          <w:p w14:paraId="513B9E68">
            <w:pPr>
              <w:spacing w:line="240" w:lineRule="auto"/>
              <w:jc w:val="center"/>
              <w:rPr>
                <w:sz w:val="22"/>
                <w:szCs w:val="22"/>
                <w:lang w:eastAsia="zh-TW"/>
              </w:rPr>
            </w:pPr>
            <w:r>
              <w:rPr>
                <w:sz w:val="22"/>
                <w:szCs w:val="22"/>
                <w:lang w:eastAsia="zh-TW"/>
              </w:rPr>
              <w:t>(B2)</w:t>
            </w:r>
          </w:p>
          <w:p w14:paraId="3EF9D51B">
            <w:pPr>
              <w:spacing w:line="240" w:lineRule="auto"/>
              <w:jc w:val="center"/>
              <w:rPr>
                <w:b/>
                <w:sz w:val="22"/>
                <w:szCs w:val="22"/>
                <w:lang w:eastAsia="zh-TW"/>
              </w:rPr>
            </w:pPr>
            <w:r>
              <w:rPr>
                <w:sz w:val="22"/>
                <w:szCs w:val="22"/>
              </w:rPr>
              <w:fldChar w:fldCharType="begin">
                <w:ffData>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005D999F">
        <w:tblPrEx>
          <w:tblCellMar>
            <w:top w:w="0" w:type="dxa"/>
            <w:left w:w="28" w:type="dxa"/>
            <w:bottom w:w="0" w:type="dxa"/>
            <w:right w:w="28" w:type="dxa"/>
          </w:tblCellMar>
        </w:tblPrEx>
        <w:trPr>
          <w:cantSplit/>
          <w:trHeight w:val="411" w:hRule="atLeast"/>
        </w:trPr>
        <w:tc>
          <w:tcPr>
            <w:tcW w:w="748" w:type="dxa"/>
            <w:tcBorders>
              <w:top w:val="single" w:color="auto" w:sz="4" w:space="0"/>
              <w:left w:val="double" w:color="auto" w:sz="4" w:space="0"/>
              <w:bottom w:val="single" w:color="auto" w:sz="4" w:space="0"/>
              <w:right w:val="single" w:color="auto" w:sz="4" w:space="0"/>
            </w:tcBorders>
            <w:vAlign w:val="center"/>
          </w:tcPr>
          <w:p w14:paraId="75CF277A">
            <w:pPr>
              <w:spacing w:line="240" w:lineRule="auto"/>
              <w:jc w:val="center"/>
              <w:rPr>
                <w:sz w:val="22"/>
                <w:szCs w:val="22"/>
              </w:rPr>
            </w:pPr>
            <w:r>
              <w:rPr>
                <w:sz w:val="22"/>
                <w:szCs w:val="22"/>
                <w:lang w:eastAsia="zh-TW"/>
              </w:rPr>
              <w:t>B</w:t>
            </w:r>
            <w:r>
              <w:rPr>
                <w:sz w:val="22"/>
                <w:szCs w:val="22"/>
              </w:rPr>
              <w:t>003</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347400AD">
            <w:pPr>
              <w:spacing w:line="240" w:lineRule="auto"/>
              <w:rPr>
                <w:sz w:val="22"/>
                <w:szCs w:val="22"/>
                <w:u w:val="single"/>
              </w:rPr>
            </w:pPr>
            <w:r>
              <w:rPr>
                <w:sz w:val="22"/>
                <w:szCs w:val="22"/>
                <w:u w:val="single"/>
                <w:lang w:eastAsia="zh-TW"/>
              </w:rPr>
              <w:t xml:space="preserve">Established </w:t>
            </w:r>
            <w:r>
              <w:rPr>
                <w:sz w:val="22"/>
                <w:szCs w:val="22"/>
                <w:u w:val="single"/>
              </w:rPr>
              <w:t xml:space="preserve">Quality </w:t>
            </w:r>
            <w:r>
              <w:rPr>
                <w:sz w:val="22"/>
                <w:szCs w:val="22"/>
                <w:u w:val="single"/>
                <w:lang w:eastAsia="zh-TW"/>
              </w:rPr>
              <w:t xml:space="preserve">Management </w:t>
            </w:r>
            <w:r>
              <w:rPr>
                <w:sz w:val="22"/>
                <w:szCs w:val="22"/>
                <w:u w:val="single"/>
              </w:rPr>
              <w:t>System</w:t>
            </w:r>
          </w:p>
          <w:p w14:paraId="6E62F111">
            <w:pPr>
              <w:spacing w:line="240" w:lineRule="auto"/>
              <w:ind w:right="113"/>
              <w:rPr>
                <w:sz w:val="22"/>
                <w:szCs w:val="22"/>
                <w:lang w:eastAsia="zh-TW"/>
              </w:rPr>
            </w:pPr>
            <w:r>
              <w:rPr>
                <w:b/>
                <w:sz w:val="22"/>
                <w:szCs w:val="22"/>
              </w:rPr>
              <w:fldChar w:fldCharType="begin">
                <w:ffData>
                  <w:name w:val="Check32"/>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 xml:space="preserve"> </w:t>
            </w:r>
            <w:r>
              <w:rPr>
                <w:sz w:val="22"/>
                <w:szCs w:val="22"/>
              </w:rPr>
              <w:t xml:space="preserve"> ISO9001                  </w:t>
            </w:r>
            <w:r>
              <w:rPr>
                <w:sz w:val="22"/>
                <w:szCs w:val="22"/>
              </w:rPr>
              <w:fldChar w:fldCharType="begin">
                <w:ffData>
                  <w:name w:val="Check34"/>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 xml:space="preserve"> </w:t>
            </w:r>
            <w:r>
              <w:rPr>
                <w:sz w:val="22"/>
                <w:szCs w:val="22"/>
                <w:lang w:eastAsia="zh-TW"/>
              </w:rPr>
              <w:t xml:space="preserve"> </w:t>
            </w:r>
            <w:r>
              <w:rPr>
                <w:sz w:val="22"/>
                <w:szCs w:val="22"/>
              </w:rPr>
              <w:t xml:space="preserve"> ISO13485                 </w:t>
            </w:r>
            <w:r>
              <w:rPr>
                <w:sz w:val="22"/>
                <w:szCs w:val="22"/>
              </w:rPr>
              <w:fldChar w:fldCharType="begin">
                <w:ffData>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 xml:space="preserve"> </w:t>
            </w:r>
            <w:r>
              <w:rPr>
                <w:sz w:val="22"/>
                <w:szCs w:val="22"/>
                <w:lang w:eastAsia="zh-TW"/>
              </w:rPr>
              <w:t xml:space="preserve"> </w:t>
            </w:r>
            <w:r>
              <w:rPr>
                <w:sz w:val="22"/>
                <w:szCs w:val="22"/>
              </w:rPr>
              <w:t xml:space="preserve"> </w:t>
            </w:r>
            <w:r>
              <w:rPr>
                <w:sz w:val="22"/>
                <w:szCs w:val="22"/>
                <w:lang w:eastAsia="zh-TW"/>
              </w:rPr>
              <w:t>N</w:t>
            </w:r>
            <w:r>
              <w:rPr>
                <w:sz w:val="22"/>
                <w:szCs w:val="22"/>
              </w:rPr>
              <w:t>one</w:t>
            </w:r>
          </w:p>
          <w:p w14:paraId="50F734E1">
            <w:pPr>
              <w:spacing w:before="180" w:beforeLines="50" w:after="180" w:afterLines="50" w:line="240" w:lineRule="auto"/>
              <w:ind w:left="369" w:right="113" w:hanging="369"/>
              <w:rPr>
                <w:sz w:val="22"/>
                <w:szCs w:val="22"/>
              </w:rPr>
            </w:pPr>
            <w:r>
              <w:rPr>
                <w:b/>
                <w:sz w:val="22"/>
                <w:szCs w:val="22"/>
              </w:rPr>
              <w:fldChar w:fldCharType="begin">
                <w:ffData>
                  <w:name w:val="Check38"/>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System certified by</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lang w:eastAsia="zh-TW"/>
              </w:rPr>
              <w:t xml:space="preserve"> </w:t>
            </w:r>
            <w:r>
              <w:rPr>
                <w:sz w:val="22"/>
                <w:szCs w:val="22"/>
              </w:rPr>
              <w:t>(certification body), and a copy of the certificate is enclosed</w:t>
            </w:r>
          </w:p>
        </w:tc>
        <w:tc>
          <w:tcPr>
            <w:tcW w:w="720" w:type="dxa"/>
            <w:tcBorders>
              <w:top w:val="single" w:color="auto" w:sz="4" w:space="0"/>
              <w:left w:val="single" w:color="auto" w:sz="4" w:space="0"/>
              <w:bottom w:val="single" w:color="auto" w:sz="4" w:space="0"/>
              <w:right w:val="double" w:color="auto" w:sz="4" w:space="0"/>
            </w:tcBorders>
            <w:vAlign w:val="center"/>
          </w:tcPr>
          <w:p w14:paraId="752403D5">
            <w:pPr>
              <w:spacing w:line="240" w:lineRule="auto"/>
              <w:jc w:val="center"/>
              <w:rPr>
                <w:sz w:val="22"/>
                <w:szCs w:val="22"/>
                <w:lang w:eastAsia="zh-TW"/>
              </w:rPr>
            </w:pPr>
            <w:r>
              <w:rPr>
                <w:sz w:val="22"/>
                <w:szCs w:val="22"/>
              </w:rPr>
              <w:t>(B3)</w:t>
            </w:r>
          </w:p>
          <w:p w14:paraId="0BB3927C">
            <w:pPr>
              <w:spacing w:line="240" w:lineRule="auto"/>
              <w:jc w:val="center"/>
              <w:rPr>
                <w:b/>
                <w:sz w:val="22"/>
                <w:szCs w:val="22"/>
                <w:lang w:eastAsia="zh-TW"/>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599EAC55">
        <w:tblPrEx>
          <w:tblCellMar>
            <w:top w:w="0" w:type="dxa"/>
            <w:left w:w="28" w:type="dxa"/>
            <w:bottom w:w="0" w:type="dxa"/>
            <w:right w:w="28" w:type="dxa"/>
          </w:tblCellMar>
        </w:tblPrEx>
        <w:trPr>
          <w:cantSplit/>
          <w:trHeight w:val="2919" w:hRule="atLeast"/>
        </w:trPr>
        <w:tc>
          <w:tcPr>
            <w:tcW w:w="748" w:type="dxa"/>
            <w:vMerge w:val="restart"/>
            <w:tcBorders>
              <w:top w:val="single" w:color="auto" w:sz="4" w:space="0"/>
              <w:left w:val="double" w:color="auto" w:sz="4" w:space="0"/>
              <w:right w:val="single" w:color="auto" w:sz="4" w:space="0"/>
            </w:tcBorders>
            <w:vAlign w:val="center"/>
          </w:tcPr>
          <w:p w14:paraId="6A00395B">
            <w:pPr>
              <w:spacing w:line="240" w:lineRule="auto"/>
              <w:jc w:val="center"/>
              <w:rPr>
                <w:sz w:val="22"/>
                <w:szCs w:val="22"/>
                <w:lang w:eastAsia="zh-TW"/>
              </w:rPr>
            </w:pPr>
            <w:r>
              <w:rPr>
                <w:sz w:val="22"/>
                <w:szCs w:val="22"/>
                <w:lang w:eastAsia="zh-TW"/>
              </w:rPr>
              <w:t>B004</w:t>
            </w:r>
          </w:p>
        </w:tc>
        <w:tc>
          <w:tcPr>
            <w:tcW w:w="7564" w:type="dxa"/>
            <w:gridSpan w:val="4"/>
            <w:tcBorders>
              <w:top w:val="single" w:color="auto" w:sz="4" w:space="0"/>
              <w:left w:val="single" w:color="auto" w:sz="4" w:space="0"/>
              <w:right w:val="single" w:color="auto" w:sz="4" w:space="0"/>
            </w:tcBorders>
            <w:vAlign w:val="center"/>
          </w:tcPr>
          <w:p w14:paraId="6932FBC6">
            <w:pPr>
              <w:spacing w:line="240" w:lineRule="auto"/>
              <w:rPr>
                <w:sz w:val="12"/>
                <w:szCs w:val="12"/>
                <w:u w:val="single"/>
                <w:lang w:eastAsia="zh-TW"/>
              </w:rPr>
            </w:pPr>
            <w:r>
              <w:rPr>
                <w:sz w:val="22"/>
                <w:szCs w:val="22"/>
                <w:u w:val="single"/>
              </w:rPr>
              <w:t>Documented Procedures Established</w:t>
            </w:r>
            <w:r>
              <w:rPr>
                <w:sz w:val="22"/>
                <w:szCs w:val="22"/>
                <w:u w:val="single"/>
                <w:lang w:eastAsia="zh-TW"/>
              </w:rPr>
              <w:t xml:space="preserve"> and Maintained</w:t>
            </w:r>
          </w:p>
          <w:p w14:paraId="2D9D0131">
            <w:pPr>
              <w:spacing w:line="240" w:lineRule="auto"/>
              <w:rPr>
                <w:sz w:val="12"/>
                <w:szCs w:val="12"/>
                <w:u w:val="single"/>
                <w:lang w:eastAsia="zh-TW"/>
              </w:rPr>
            </w:pPr>
          </w:p>
          <w:p w14:paraId="08C95C6E">
            <w:pPr>
              <w:spacing w:line="240" w:lineRule="auto"/>
              <w:ind w:left="330" w:hanging="330" w:hangingChars="150"/>
              <w:rPr>
                <w:sz w:val="22"/>
                <w:szCs w:val="22"/>
                <w:lang w:eastAsia="zh-TW"/>
              </w:rPr>
            </w:pPr>
            <w:r>
              <w:rPr>
                <w:b/>
                <w:sz w:val="22"/>
                <w:szCs w:val="22"/>
              </w:rPr>
              <w:fldChar w:fldCharType="begin">
                <w:ffData>
                  <w:name w:val="Check39"/>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 xml:space="preserve">The applicant </w:t>
            </w:r>
            <w:r>
              <w:rPr>
                <w:sz w:val="22"/>
                <w:szCs w:val="22"/>
                <w:u w:val="single"/>
                <w:lang w:eastAsia="zh-TW"/>
              </w:rPr>
              <w:t>does not</w:t>
            </w:r>
            <w:r>
              <w:rPr>
                <w:sz w:val="22"/>
                <w:szCs w:val="22"/>
                <w:lang w:eastAsia="zh-TW"/>
              </w:rPr>
              <w:t xml:space="preserve"> have any medical device listed under the Medical Device Administrative Control System</w:t>
            </w:r>
          </w:p>
          <w:p w14:paraId="1B2CD420">
            <w:pPr>
              <w:spacing w:line="240" w:lineRule="auto"/>
              <w:ind w:left="659" w:leftChars="137" w:hanging="330" w:hangingChars="150"/>
              <w:rPr>
                <w:sz w:val="22"/>
                <w:szCs w:val="22"/>
                <w:lang w:eastAsia="zh-TW"/>
              </w:rPr>
            </w:pPr>
            <w:r>
              <w:rPr>
                <w:b/>
                <w:sz w:val="22"/>
                <w:szCs w:val="22"/>
              </w:rPr>
              <w:fldChar w:fldCharType="begin">
                <w:ffData>
                  <w:name w:val="Check39"/>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The procedures indicated in items (i) to (vi) below are enclosed</w:t>
            </w:r>
          </w:p>
          <w:p w14:paraId="7E8CF75B">
            <w:pPr>
              <w:spacing w:line="240" w:lineRule="auto"/>
              <w:ind w:left="659" w:leftChars="137" w:hanging="330" w:hangingChars="150"/>
              <w:rPr>
                <w:sz w:val="22"/>
                <w:szCs w:val="22"/>
                <w:lang w:eastAsia="zh-TW"/>
              </w:rPr>
            </w:pPr>
          </w:p>
          <w:p w14:paraId="46F9D0A2">
            <w:pPr>
              <w:numPr>
                <w:ilvl w:val="0"/>
                <w:numId w:val="18"/>
              </w:numPr>
              <w:spacing w:line="240" w:lineRule="auto"/>
              <w:rPr>
                <w:sz w:val="22"/>
                <w:szCs w:val="22"/>
                <w:lang w:eastAsia="zh-TW"/>
              </w:rPr>
            </w:pPr>
            <w:r>
              <w:rPr>
                <w:sz w:val="22"/>
                <w:szCs w:val="22"/>
                <w:lang w:eastAsia="zh-TW"/>
              </w:rPr>
              <w:t xml:space="preserve">Keeping of transaction records </w:t>
            </w:r>
          </w:p>
          <w:p w14:paraId="758BF071">
            <w:pPr>
              <w:numPr>
                <w:ilvl w:val="0"/>
                <w:numId w:val="18"/>
              </w:numPr>
              <w:spacing w:line="240" w:lineRule="auto"/>
              <w:rPr>
                <w:sz w:val="22"/>
                <w:szCs w:val="22"/>
                <w:lang w:eastAsia="zh-TW"/>
              </w:rPr>
            </w:pPr>
            <w:r>
              <w:rPr>
                <w:sz w:val="22"/>
                <w:szCs w:val="22"/>
                <w:lang w:eastAsia="zh-TW"/>
              </w:rPr>
              <w:t>Management of product recalls and field safety notices</w:t>
            </w:r>
          </w:p>
          <w:p w14:paraId="4B9E90D1">
            <w:pPr>
              <w:numPr>
                <w:ilvl w:val="0"/>
                <w:numId w:val="18"/>
              </w:numPr>
              <w:spacing w:line="240" w:lineRule="auto"/>
              <w:rPr>
                <w:sz w:val="22"/>
                <w:szCs w:val="22"/>
                <w:lang w:eastAsia="zh-TW"/>
              </w:rPr>
            </w:pPr>
            <w:r>
              <w:rPr>
                <w:sz w:val="22"/>
                <w:szCs w:val="22"/>
                <w:lang w:eastAsia="zh-TW"/>
              </w:rPr>
              <w:t>Handling of reportable adverse incidents in Hong Kong</w:t>
            </w:r>
          </w:p>
          <w:p w14:paraId="11DF1341">
            <w:pPr>
              <w:numPr>
                <w:ilvl w:val="0"/>
                <w:numId w:val="18"/>
              </w:numPr>
              <w:spacing w:line="240" w:lineRule="auto"/>
              <w:rPr>
                <w:sz w:val="22"/>
                <w:szCs w:val="22"/>
                <w:lang w:eastAsia="zh-TW"/>
              </w:rPr>
            </w:pPr>
            <w:r>
              <w:rPr>
                <w:sz w:val="22"/>
                <w:szCs w:val="22"/>
                <w:lang w:eastAsia="zh-TW"/>
              </w:rPr>
              <w:t>Tracking of specific medical devices (if applicable)</w:t>
            </w:r>
          </w:p>
          <w:p w14:paraId="06907A83">
            <w:pPr>
              <w:numPr>
                <w:ilvl w:val="0"/>
                <w:numId w:val="18"/>
              </w:numPr>
              <w:spacing w:line="240" w:lineRule="auto"/>
              <w:rPr>
                <w:sz w:val="22"/>
                <w:szCs w:val="22"/>
                <w:lang w:eastAsia="zh-TW"/>
              </w:rPr>
            </w:pPr>
            <w:r>
              <w:rPr>
                <w:sz w:val="22"/>
                <w:szCs w:val="22"/>
                <w:lang w:eastAsia="zh-TW"/>
              </w:rPr>
              <w:t>Complaints handling</w:t>
            </w:r>
          </w:p>
          <w:p w14:paraId="55B147EE">
            <w:pPr>
              <w:numPr>
                <w:ilvl w:val="0"/>
                <w:numId w:val="18"/>
              </w:numPr>
              <w:spacing w:line="240" w:lineRule="auto"/>
              <w:rPr>
                <w:sz w:val="22"/>
                <w:szCs w:val="22"/>
                <w:lang w:eastAsia="zh-TW"/>
              </w:rPr>
            </w:pPr>
            <w:r>
              <w:rPr>
                <w:sz w:val="22"/>
                <w:szCs w:val="22"/>
                <w:lang w:eastAsia="zh-TW"/>
              </w:rPr>
              <w:t>Maintenance and service arrangements (if applicable)</w:t>
            </w:r>
          </w:p>
          <w:p w14:paraId="59BFEF75">
            <w:pPr>
              <w:spacing w:line="240" w:lineRule="auto"/>
              <w:rPr>
                <w:sz w:val="22"/>
                <w:szCs w:val="22"/>
                <w:lang w:eastAsia="zh-TW"/>
              </w:rPr>
            </w:pPr>
          </w:p>
        </w:tc>
        <w:tc>
          <w:tcPr>
            <w:tcW w:w="720" w:type="dxa"/>
            <w:vMerge w:val="restart"/>
            <w:tcBorders>
              <w:top w:val="single" w:color="auto" w:sz="4" w:space="0"/>
              <w:left w:val="single" w:color="auto" w:sz="4" w:space="0"/>
              <w:right w:val="double" w:color="auto" w:sz="4" w:space="0"/>
            </w:tcBorders>
            <w:vAlign w:val="center"/>
          </w:tcPr>
          <w:p w14:paraId="359C94F2">
            <w:pPr>
              <w:spacing w:line="240" w:lineRule="auto"/>
              <w:jc w:val="center"/>
              <w:rPr>
                <w:sz w:val="22"/>
                <w:szCs w:val="22"/>
                <w:lang w:eastAsia="zh-TW"/>
              </w:rPr>
            </w:pPr>
            <w:r>
              <w:rPr>
                <w:sz w:val="22"/>
                <w:szCs w:val="22"/>
              </w:rPr>
              <w:t>(B</w:t>
            </w:r>
            <w:r>
              <w:rPr>
                <w:sz w:val="22"/>
                <w:szCs w:val="22"/>
                <w:lang w:eastAsia="zh-TW"/>
              </w:rPr>
              <w:t>4</w:t>
            </w:r>
            <w:r>
              <w:rPr>
                <w:sz w:val="22"/>
                <w:szCs w:val="22"/>
              </w:rPr>
              <w:t>)</w:t>
            </w:r>
          </w:p>
          <w:p w14:paraId="1783D545">
            <w:pPr>
              <w:spacing w:line="240" w:lineRule="auto"/>
              <w:jc w:val="center"/>
              <w:rPr>
                <w:sz w:val="22"/>
                <w:szCs w:val="22"/>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7A995A38">
        <w:tblPrEx>
          <w:tblCellMar>
            <w:top w:w="0" w:type="dxa"/>
            <w:left w:w="28" w:type="dxa"/>
            <w:bottom w:w="0" w:type="dxa"/>
            <w:right w:w="28" w:type="dxa"/>
          </w:tblCellMar>
        </w:tblPrEx>
        <w:trPr>
          <w:cantSplit/>
          <w:trHeight w:val="411" w:hRule="atLeast"/>
        </w:trPr>
        <w:tc>
          <w:tcPr>
            <w:tcW w:w="748" w:type="dxa"/>
            <w:vMerge w:val="continue"/>
            <w:tcBorders>
              <w:left w:val="double" w:color="auto" w:sz="4" w:space="0"/>
              <w:right w:val="single" w:color="auto" w:sz="4" w:space="0"/>
            </w:tcBorders>
            <w:vAlign w:val="center"/>
          </w:tcPr>
          <w:p w14:paraId="27286F99">
            <w:pPr>
              <w:spacing w:line="240" w:lineRule="auto"/>
              <w:jc w:val="center"/>
              <w:rPr>
                <w:sz w:val="22"/>
                <w:szCs w:val="22"/>
                <w:lang w:eastAsia="zh-TW"/>
              </w:rPr>
            </w:pPr>
          </w:p>
        </w:tc>
        <w:tc>
          <w:tcPr>
            <w:tcW w:w="7564" w:type="dxa"/>
            <w:gridSpan w:val="4"/>
            <w:tcBorders>
              <w:left w:val="single" w:color="auto" w:sz="4" w:space="0"/>
              <w:right w:val="single" w:color="auto" w:sz="4" w:space="0"/>
            </w:tcBorders>
            <w:vAlign w:val="center"/>
          </w:tcPr>
          <w:p w14:paraId="513E6239">
            <w:pPr>
              <w:spacing w:line="240" w:lineRule="auto"/>
              <w:ind w:left="180" w:hanging="180" w:hangingChars="150"/>
              <w:rPr>
                <w:sz w:val="12"/>
                <w:szCs w:val="12"/>
                <w:lang w:eastAsia="zh-TW"/>
              </w:rPr>
            </w:pPr>
          </w:p>
          <w:p w14:paraId="0A7F5BDD">
            <w:pPr>
              <w:spacing w:line="240" w:lineRule="auto"/>
              <w:ind w:left="330" w:hanging="330" w:hangingChars="150"/>
              <w:rPr>
                <w:sz w:val="22"/>
                <w:szCs w:val="22"/>
                <w:lang w:eastAsia="zh-TW"/>
              </w:rPr>
            </w:pPr>
            <w:r>
              <w:rPr>
                <w:b/>
                <w:sz w:val="22"/>
                <w:szCs w:val="22"/>
              </w:rPr>
              <w:fldChar w:fldCharType="begin">
                <w:ffData>
                  <w:name w:val="Check39"/>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The applicant already has one or more medical device listed under the Medical Device Administrative Control System  (</w:t>
            </w:r>
            <w:r>
              <w:rPr>
                <w:b/>
                <w:sz w:val="22"/>
                <w:szCs w:val="22"/>
                <w:lang w:eastAsia="zh-TW"/>
              </w:rPr>
              <w:t xml:space="preserve">LRP number: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lang w:eastAsia="zh-TW"/>
              </w:rPr>
              <w:softHyphen/>
            </w:r>
            <w:r>
              <w:rPr>
                <w:sz w:val="22"/>
                <w:szCs w:val="22"/>
                <w:lang w:eastAsia="zh-TW"/>
              </w:rPr>
              <w:softHyphen/>
            </w:r>
            <w:r>
              <w:rPr>
                <w:sz w:val="22"/>
                <w:szCs w:val="22"/>
                <w:lang w:eastAsia="zh-TW"/>
              </w:rPr>
              <w:softHyphen/>
            </w:r>
            <w:r>
              <w:rPr>
                <w:sz w:val="22"/>
                <w:szCs w:val="22"/>
                <w:lang w:eastAsia="zh-TW"/>
              </w:rPr>
              <w:t>)</w:t>
            </w:r>
          </w:p>
          <w:p w14:paraId="55D9ADD9">
            <w:pPr>
              <w:spacing w:line="240" w:lineRule="auto"/>
              <w:ind w:left="661" w:leftChars="138" w:hanging="330" w:hangingChars="150"/>
              <w:rPr>
                <w:i/>
                <w:sz w:val="22"/>
                <w:szCs w:val="22"/>
                <w:lang w:eastAsia="zh-TW"/>
              </w:rPr>
            </w:pPr>
            <w:r>
              <w:rPr>
                <w:b/>
                <w:sz w:val="22"/>
                <w:szCs w:val="22"/>
              </w:rPr>
              <w:fldChar w:fldCharType="begin">
                <w:ffData>
                  <w:name w:val="Check39"/>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 xml:space="preserve">There is no change to the procedures indicated in items (i) to (vi). </w:t>
            </w:r>
            <w:r>
              <w:rPr>
                <w:i/>
                <w:sz w:val="22"/>
                <w:szCs w:val="22"/>
                <w:lang w:eastAsia="zh-TW"/>
              </w:rPr>
              <w:t>(Please go to B005)</w:t>
            </w:r>
            <w:r>
              <w:rPr>
                <w:sz w:val="22"/>
                <w:szCs w:val="22"/>
                <w:lang w:eastAsia="zh-TW"/>
              </w:rPr>
              <w:t>; OR</w:t>
            </w:r>
            <w:r>
              <w:rPr>
                <w:i/>
                <w:sz w:val="22"/>
                <w:szCs w:val="22"/>
                <w:lang w:eastAsia="zh-TW"/>
              </w:rPr>
              <w:t xml:space="preserve"> </w:t>
            </w:r>
          </w:p>
          <w:p w14:paraId="09C69DA2">
            <w:pPr>
              <w:spacing w:line="240" w:lineRule="auto"/>
              <w:ind w:left="661" w:leftChars="138" w:hanging="330" w:hangingChars="150"/>
              <w:rPr>
                <w:sz w:val="12"/>
                <w:szCs w:val="12"/>
                <w:lang w:eastAsia="zh-TW"/>
              </w:rPr>
            </w:pPr>
            <w:r>
              <w:rPr>
                <w:b/>
                <w:sz w:val="22"/>
                <w:szCs w:val="22"/>
              </w:rPr>
              <w:fldChar w:fldCharType="begin">
                <w:ffData>
                  <w:name w:val="Check39"/>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 xml:space="preserve">The procedures indicated in items (i) to (vi) have been updated and enclosed. </w:t>
            </w:r>
          </w:p>
          <w:p w14:paraId="27A7148D">
            <w:pPr>
              <w:spacing w:line="240" w:lineRule="auto"/>
              <w:ind w:left="511" w:leftChars="138" w:hanging="180" w:hangingChars="150"/>
              <w:rPr>
                <w:sz w:val="12"/>
                <w:szCs w:val="12"/>
                <w:lang w:eastAsia="zh-TW"/>
              </w:rPr>
            </w:pPr>
          </w:p>
        </w:tc>
        <w:tc>
          <w:tcPr>
            <w:tcW w:w="720" w:type="dxa"/>
            <w:vMerge w:val="continue"/>
            <w:tcBorders>
              <w:left w:val="single" w:color="auto" w:sz="4" w:space="0"/>
              <w:right w:val="double" w:color="auto" w:sz="4" w:space="0"/>
            </w:tcBorders>
            <w:vAlign w:val="center"/>
          </w:tcPr>
          <w:p w14:paraId="48184EBB">
            <w:pPr>
              <w:spacing w:line="240" w:lineRule="auto"/>
              <w:jc w:val="center"/>
              <w:rPr>
                <w:sz w:val="22"/>
                <w:szCs w:val="22"/>
              </w:rPr>
            </w:pPr>
          </w:p>
        </w:tc>
      </w:tr>
      <w:tr w14:paraId="473E7AF6">
        <w:tblPrEx>
          <w:tblCellMar>
            <w:top w:w="0" w:type="dxa"/>
            <w:left w:w="28" w:type="dxa"/>
            <w:bottom w:w="0" w:type="dxa"/>
            <w:right w:w="28" w:type="dxa"/>
          </w:tblCellMar>
        </w:tblPrEx>
        <w:trPr>
          <w:cantSplit/>
          <w:trHeight w:val="411" w:hRule="atLeast"/>
        </w:trPr>
        <w:tc>
          <w:tcPr>
            <w:tcW w:w="748" w:type="dxa"/>
            <w:tcBorders>
              <w:top w:val="single" w:color="auto" w:sz="4" w:space="0"/>
              <w:left w:val="double" w:color="auto" w:sz="4" w:space="0"/>
              <w:bottom w:val="single" w:color="auto" w:sz="4" w:space="0"/>
              <w:right w:val="single" w:color="auto" w:sz="4" w:space="0"/>
            </w:tcBorders>
            <w:vAlign w:val="center"/>
          </w:tcPr>
          <w:p w14:paraId="0E94D3BE">
            <w:pPr>
              <w:spacing w:line="240" w:lineRule="auto"/>
              <w:jc w:val="center"/>
              <w:rPr>
                <w:sz w:val="22"/>
                <w:szCs w:val="22"/>
              </w:rPr>
            </w:pPr>
            <w:r>
              <w:rPr>
                <w:sz w:val="22"/>
                <w:szCs w:val="22"/>
                <w:lang w:eastAsia="zh-TW"/>
              </w:rPr>
              <w:t>B</w:t>
            </w:r>
            <w:r>
              <w:rPr>
                <w:sz w:val="22"/>
                <w:szCs w:val="22"/>
              </w:rPr>
              <w:t>005</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68A3F315">
            <w:pPr>
              <w:spacing w:after="180" w:afterLines="50" w:line="240" w:lineRule="auto"/>
              <w:ind w:left="369" w:right="113" w:hanging="369"/>
              <w:rPr>
                <w:sz w:val="22"/>
                <w:szCs w:val="22"/>
                <w:lang w:eastAsia="zh-TW"/>
              </w:rPr>
            </w:pPr>
            <w:r>
              <w:rPr>
                <w:b/>
                <w:sz w:val="22"/>
                <w:szCs w:val="22"/>
              </w:rPr>
              <w:fldChar w:fldCharType="begin">
                <w:ffData>
                  <w:name w:val="Check46"/>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ab/>
            </w:r>
            <w:r>
              <w:rPr>
                <w:sz w:val="22"/>
                <w:szCs w:val="22"/>
              </w:rPr>
              <w:t>The LRP is also an importer and/or distributor of the device named in Part C</w:t>
            </w:r>
            <w:r>
              <w:rPr>
                <w:sz w:val="22"/>
                <w:szCs w:val="22"/>
                <w:lang w:eastAsia="zh-TW"/>
              </w:rPr>
              <w:t xml:space="preserve"> </w:t>
            </w:r>
          </w:p>
          <w:p w14:paraId="1F56C66B">
            <w:pPr>
              <w:spacing w:after="180" w:afterLines="50" w:line="240" w:lineRule="auto"/>
              <w:ind w:left="365" w:leftChars="152" w:right="113"/>
              <w:jc w:val="left"/>
              <w:rPr>
                <w:sz w:val="22"/>
                <w:szCs w:val="22"/>
                <w:lang w:eastAsia="zh-TW"/>
              </w:rPr>
            </w:pPr>
            <w:r>
              <w:rPr>
                <w:sz w:val="22"/>
                <w:szCs w:val="22"/>
                <w:lang w:eastAsia="zh-TW"/>
              </w:rPr>
              <w:t xml:space="preserve">Listing No. of Importer (if applicable):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lang w:eastAsia="zh-TW"/>
              </w:rPr>
              <w:br w:type="textWrapping"/>
            </w:r>
            <w:r>
              <w:rPr>
                <w:sz w:val="22"/>
                <w:szCs w:val="22"/>
                <w:lang w:eastAsia="zh-TW"/>
              </w:rPr>
              <w:t xml:space="preserve">Listing No. of Distributor (if applicable):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71CAE11D">
            <w:pPr>
              <w:spacing w:line="240" w:lineRule="auto"/>
              <w:jc w:val="center"/>
              <w:rPr>
                <w:sz w:val="22"/>
                <w:szCs w:val="22"/>
              </w:rPr>
            </w:pPr>
          </w:p>
        </w:tc>
      </w:tr>
      <w:tr w14:paraId="441807AE">
        <w:tblPrEx>
          <w:tblCellMar>
            <w:top w:w="0" w:type="dxa"/>
            <w:left w:w="28" w:type="dxa"/>
            <w:bottom w:w="0" w:type="dxa"/>
            <w:right w:w="28" w:type="dxa"/>
          </w:tblCellMar>
        </w:tblPrEx>
        <w:trPr>
          <w:cantSplit/>
          <w:trHeight w:val="411" w:hRule="atLeast"/>
        </w:trPr>
        <w:tc>
          <w:tcPr>
            <w:tcW w:w="748" w:type="dxa"/>
            <w:tcBorders>
              <w:top w:val="single" w:color="auto" w:sz="4" w:space="0"/>
              <w:left w:val="double" w:color="auto" w:sz="4" w:space="0"/>
              <w:bottom w:val="double" w:color="auto" w:sz="4" w:space="0"/>
              <w:right w:val="single" w:color="auto" w:sz="4" w:space="0"/>
            </w:tcBorders>
            <w:vAlign w:val="center"/>
          </w:tcPr>
          <w:p w14:paraId="35858873">
            <w:pPr>
              <w:spacing w:line="240" w:lineRule="auto"/>
              <w:jc w:val="center"/>
              <w:rPr>
                <w:sz w:val="22"/>
                <w:szCs w:val="22"/>
                <w:lang w:eastAsia="zh-TW"/>
              </w:rPr>
            </w:pPr>
            <w:r>
              <w:rPr>
                <w:sz w:val="22"/>
                <w:szCs w:val="22"/>
                <w:lang w:eastAsia="zh-TW"/>
              </w:rPr>
              <w:t>B006</w:t>
            </w:r>
          </w:p>
        </w:tc>
        <w:tc>
          <w:tcPr>
            <w:tcW w:w="7564" w:type="dxa"/>
            <w:gridSpan w:val="4"/>
            <w:tcBorders>
              <w:top w:val="single" w:color="auto" w:sz="4" w:space="0"/>
              <w:left w:val="single" w:color="auto" w:sz="4" w:space="0"/>
              <w:bottom w:val="double" w:color="auto" w:sz="4" w:space="0"/>
              <w:right w:val="single" w:color="auto" w:sz="4" w:space="0"/>
            </w:tcBorders>
            <w:vAlign w:val="center"/>
          </w:tcPr>
          <w:p w14:paraId="17F6A2D9">
            <w:pPr>
              <w:spacing w:after="180" w:afterLines="50" w:line="240" w:lineRule="auto"/>
              <w:ind w:left="369" w:right="113" w:hanging="369"/>
              <w:rPr>
                <w:sz w:val="22"/>
                <w:szCs w:val="22"/>
                <w:lang w:eastAsia="zh-TW"/>
              </w:rPr>
            </w:pPr>
            <w:r>
              <w:rPr>
                <w:sz w:val="22"/>
                <w:szCs w:val="22"/>
              </w:rPr>
              <w:fldChar w:fldCharType="begin">
                <w:ffData>
                  <w:name w:val="Check47"/>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lang w:eastAsia="zh-TW"/>
              </w:rPr>
              <w:tab/>
            </w:r>
            <w:r>
              <w:rPr>
                <w:sz w:val="22"/>
                <w:szCs w:val="22"/>
              </w:rPr>
              <w:t>The device named in Part C is currently a listed device</w:t>
            </w:r>
            <w:r>
              <w:rPr>
                <w:sz w:val="22"/>
                <w:szCs w:val="22"/>
                <w:lang w:eastAsia="zh-TW"/>
              </w:rPr>
              <w:t xml:space="preserve"> (under another LRP)</w:t>
            </w:r>
            <w:r>
              <w:rPr>
                <w:sz w:val="22"/>
                <w:szCs w:val="22"/>
              </w:rPr>
              <w:t>, with Listing No</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lang w:eastAsia="zh-TW"/>
              </w:rPr>
              <w:t>.</w:t>
            </w:r>
          </w:p>
        </w:tc>
        <w:tc>
          <w:tcPr>
            <w:tcW w:w="720" w:type="dxa"/>
            <w:tcBorders>
              <w:top w:val="single" w:color="auto" w:sz="4" w:space="0"/>
              <w:left w:val="single" w:color="auto" w:sz="4" w:space="0"/>
              <w:bottom w:val="double" w:color="auto" w:sz="4" w:space="0"/>
              <w:right w:val="double" w:color="auto" w:sz="4" w:space="0"/>
            </w:tcBorders>
            <w:shd w:val="clear" w:color="auto" w:fill="404040"/>
            <w:vAlign w:val="center"/>
          </w:tcPr>
          <w:p w14:paraId="7E388A2B">
            <w:pPr>
              <w:spacing w:line="240" w:lineRule="auto"/>
              <w:jc w:val="center"/>
              <w:rPr>
                <w:sz w:val="22"/>
                <w:szCs w:val="22"/>
              </w:rPr>
            </w:pPr>
          </w:p>
        </w:tc>
      </w:tr>
    </w:tbl>
    <w:p w14:paraId="346BD586">
      <w:pPr>
        <w:rPr>
          <w:lang w:eastAsia="zh-TW"/>
        </w:rPr>
      </w:pPr>
    </w:p>
    <w:tbl>
      <w:tblPr>
        <w:tblStyle w:val="88"/>
        <w:tblW w:w="0" w:type="auto"/>
        <w:jc w:val="center"/>
        <w:tblLayout w:type="fixed"/>
        <w:tblCellMar>
          <w:top w:w="0" w:type="dxa"/>
          <w:left w:w="28" w:type="dxa"/>
          <w:bottom w:w="0" w:type="dxa"/>
          <w:right w:w="28" w:type="dxa"/>
        </w:tblCellMar>
      </w:tblPr>
      <w:tblGrid>
        <w:gridCol w:w="748"/>
        <w:gridCol w:w="132"/>
        <w:gridCol w:w="108"/>
        <w:gridCol w:w="459"/>
        <w:gridCol w:w="143"/>
        <w:gridCol w:w="426"/>
        <w:gridCol w:w="232"/>
        <w:gridCol w:w="60"/>
        <w:gridCol w:w="1200"/>
        <w:gridCol w:w="4554"/>
        <w:gridCol w:w="250"/>
        <w:gridCol w:w="720"/>
      </w:tblGrid>
      <w:tr w14:paraId="2AFEB51A">
        <w:tblPrEx>
          <w:tblCellMar>
            <w:top w:w="0" w:type="dxa"/>
            <w:left w:w="28" w:type="dxa"/>
            <w:bottom w:w="0" w:type="dxa"/>
            <w:right w:w="28" w:type="dxa"/>
          </w:tblCellMar>
        </w:tblPrEx>
        <w:trPr>
          <w:cantSplit/>
          <w:trHeight w:val="411" w:hRule="atLeast"/>
          <w:jc w:val="center"/>
        </w:trPr>
        <w:tc>
          <w:tcPr>
            <w:tcW w:w="748" w:type="dxa"/>
            <w:tcBorders>
              <w:top w:val="double" w:color="auto" w:sz="4" w:space="0"/>
              <w:left w:val="double" w:color="auto" w:sz="4" w:space="0"/>
              <w:bottom w:val="double" w:color="auto" w:sz="4" w:space="0"/>
              <w:right w:val="single" w:color="auto" w:sz="4" w:space="0"/>
            </w:tcBorders>
            <w:vAlign w:val="center"/>
          </w:tcPr>
          <w:p w14:paraId="0D740D89">
            <w:pPr>
              <w:spacing w:line="240" w:lineRule="auto"/>
              <w:jc w:val="center"/>
              <w:rPr>
                <w:b/>
                <w:bCs/>
                <w:szCs w:val="24"/>
                <w:lang w:eastAsia="zh-TW"/>
              </w:rPr>
            </w:pPr>
            <w:r>
              <w:br w:type="page"/>
            </w:r>
            <w:r>
              <w:rPr>
                <w:b/>
                <w:bCs/>
                <w:szCs w:val="24"/>
                <w:lang w:eastAsia="zh-TW"/>
              </w:rPr>
              <w:t>Note</w:t>
            </w:r>
          </w:p>
        </w:tc>
        <w:tc>
          <w:tcPr>
            <w:tcW w:w="7564" w:type="dxa"/>
            <w:gridSpan w:val="10"/>
            <w:tcBorders>
              <w:top w:val="double" w:color="auto" w:sz="4" w:space="0"/>
              <w:left w:val="single" w:color="auto" w:sz="4" w:space="0"/>
              <w:bottom w:val="double" w:color="auto" w:sz="4" w:space="0"/>
              <w:right w:val="single" w:color="auto" w:sz="4" w:space="0"/>
            </w:tcBorders>
            <w:vAlign w:val="center"/>
          </w:tcPr>
          <w:p w14:paraId="0911B688">
            <w:pPr>
              <w:spacing w:line="240" w:lineRule="auto"/>
              <w:rPr>
                <w:b/>
                <w:bCs/>
                <w:i/>
                <w:szCs w:val="24"/>
              </w:rPr>
            </w:pPr>
            <w:r>
              <w:rPr>
                <w:b/>
                <w:bCs/>
                <w:szCs w:val="24"/>
              </w:rPr>
              <w:t xml:space="preserve">Part C: Particulars of the </w:t>
            </w:r>
            <w:r>
              <w:rPr>
                <w:b/>
                <w:bCs/>
                <w:szCs w:val="24"/>
                <w:lang w:eastAsia="zh-TW"/>
              </w:rPr>
              <w:t>D</w:t>
            </w:r>
            <w:r>
              <w:rPr>
                <w:b/>
                <w:bCs/>
                <w:szCs w:val="24"/>
              </w:rPr>
              <w:t>evice</w:t>
            </w:r>
          </w:p>
        </w:tc>
        <w:tc>
          <w:tcPr>
            <w:tcW w:w="720" w:type="dxa"/>
            <w:tcBorders>
              <w:top w:val="double" w:color="auto" w:sz="4" w:space="0"/>
              <w:left w:val="nil"/>
              <w:bottom w:val="double" w:color="auto" w:sz="4" w:space="0"/>
              <w:right w:val="double" w:color="auto" w:sz="4" w:space="0"/>
            </w:tcBorders>
            <w:vAlign w:val="center"/>
          </w:tcPr>
          <w:p w14:paraId="415C76F1">
            <w:pPr>
              <w:spacing w:line="240" w:lineRule="auto"/>
              <w:jc w:val="center"/>
              <w:rPr>
                <w:b/>
                <w:bCs/>
                <w:szCs w:val="24"/>
                <w:lang w:eastAsia="zh-TW"/>
              </w:rPr>
            </w:pPr>
            <w:r>
              <w:rPr>
                <w:b/>
                <w:bCs/>
                <w:szCs w:val="24"/>
                <w:lang w:eastAsia="zh-TW"/>
              </w:rPr>
              <w:t>Encl.</w:t>
            </w:r>
          </w:p>
        </w:tc>
      </w:tr>
      <w:tr w14:paraId="2C5B7226">
        <w:tblPrEx>
          <w:tblCellMar>
            <w:top w:w="0" w:type="dxa"/>
            <w:left w:w="28" w:type="dxa"/>
            <w:bottom w:w="0" w:type="dxa"/>
            <w:right w:w="28" w:type="dxa"/>
          </w:tblCellMar>
        </w:tblPrEx>
        <w:trPr>
          <w:cantSplit/>
          <w:trHeight w:val="411" w:hRule="atLeast"/>
          <w:jc w:val="center"/>
        </w:trPr>
        <w:tc>
          <w:tcPr>
            <w:tcW w:w="748" w:type="dxa"/>
            <w:vMerge w:val="restart"/>
            <w:tcBorders>
              <w:top w:val="single" w:color="auto" w:sz="4" w:space="0"/>
              <w:left w:val="double" w:color="auto" w:sz="4" w:space="0"/>
              <w:bottom w:val="single" w:color="auto" w:sz="4" w:space="0"/>
              <w:right w:val="single" w:color="auto" w:sz="4" w:space="0"/>
            </w:tcBorders>
            <w:vAlign w:val="center"/>
          </w:tcPr>
          <w:p w14:paraId="6229A719">
            <w:pPr>
              <w:spacing w:line="240" w:lineRule="auto"/>
              <w:jc w:val="center"/>
              <w:rPr>
                <w:sz w:val="22"/>
                <w:szCs w:val="22"/>
                <w:lang w:eastAsia="zh-TW"/>
              </w:rPr>
            </w:pPr>
            <w:r>
              <w:rPr>
                <w:sz w:val="22"/>
                <w:szCs w:val="22"/>
                <w:lang w:eastAsia="zh-TW"/>
              </w:rPr>
              <w:t>C001</w:t>
            </w:r>
          </w:p>
        </w:tc>
        <w:tc>
          <w:tcPr>
            <w:tcW w:w="1560" w:type="dxa"/>
            <w:gridSpan w:val="7"/>
            <w:vMerge w:val="restart"/>
            <w:tcBorders>
              <w:top w:val="single" w:color="auto" w:sz="4" w:space="0"/>
              <w:left w:val="single" w:color="auto" w:sz="4" w:space="0"/>
              <w:right w:val="single" w:color="auto" w:sz="4" w:space="0"/>
            </w:tcBorders>
            <w:vAlign w:val="center"/>
          </w:tcPr>
          <w:p w14:paraId="249EF520">
            <w:pPr>
              <w:spacing w:line="240" w:lineRule="auto"/>
              <w:rPr>
                <w:sz w:val="22"/>
                <w:szCs w:val="22"/>
                <w:lang w:eastAsia="zh-TW"/>
              </w:rPr>
            </w:pPr>
            <w:r>
              <w:rPr>
                <w:sz w:val="22"/>
                <w:szCs w:val="22"/>
                <w:lang w:eastAsia="zh-TW"/>
              </w:rPr>
              <w:t>Make*</w:t>
            </w:r>
          </w:p>
        </w:tc>
        <w:tc>
          <w:tcPr>
            <w:tcW w:w="1200" w:type="dxa"/>
            <w:tcBorders>
              <w:top w:val="single" w:color="auto" w:sz="4" w:space="0"/>
              <w:left w:val="single" w:color="auto" w:sz="4" w:space="0"/>
              <w:bottom w:val="single" w:color="auto" w:sz="4" w:space="0"/>
              <w:right w:val="single" w:color="auto" w:sz="4" w:space="0"/>
            </w:tcBorders>
            <w:vAlign w:val="center"/>
          </w:tcPr>
          <w:p w14:paraId="1FD29795">
            <w:pPr>
              <w:spacing w:line="240" w:lineRule="auto"/>
              <w:jc w:val="left"/>
              <w:rPr>
                <w:rFonts w:ascii="Arial" w:hAnsi="Arial"/>
                <w:i/>
                <w:sz w:val="22"/>
                <w:szCs w:val="22"/>
              </w:rPr>
            </w:pPr>
            <w:r>
              <w:rPr>
                <w:i/>
                <w:sz w:val="22"/>
                <w:szCs w:val="22"/>
                <w:lang w:eastAsia="zh-TW"/>
              </w:rPr>
              <w:t>in English</w:t>
            </w:r>
          </w:p>
        </w:tc>
        <w:tc>
          <w:tcPr>
            <w:tcW w:w="4804" w:type="dxa"/>
            <w:gridSpan w:val="2"/>
            <w:tcBorders>
              <w:top w:val="single" w:color="auto" w:sz="4" w:space="0"/>
              <w:left w:val="single" w:color="auto" w:sz="4" w:space="0"/>
              <w:bottom w:val="single" w:color="auto" w:sz="4" w:space="0"/>
              <w:right w:val="single" w:color="auto" w:sz="4" w:space="0"/>
            </w:tcBorders>
          </w:tcPr>
          <w:p w14:paraId="654FDBED">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restart"/>
            <w:tcBorders>
              <w:top w:val="single" w:color="auto" w:sz="4" w:space="0"/>
              <w:left w:val="single" w:color="auto" w:sz="4" w:space="0"/>
              <w:right w:val="double" w:color="auto" w:sz="4" w:space="0"/>
            </w:tcBorders>
            <w:shd w:val="clear" w:color="auto" w:fill="404040"/>
            <w:vAlign w:val="center"/>
          </w:tcPr>
          <w:p w14:paraId="740FBF2D">
            <w:pPr>
              <w:spacing w:line="240" w:lineRule="auto"/>
              <w:jc w:val="center"/>
              <w:rPr>
                <w:sz w:val="22"/>
              </w:rPr>
            </w:pPr>
          </w:p>
        </w:tc>
      </w:tr>
      <w:tr w14:paraId="20345F81">
        <w:tblPrEx>
          <w:tblCellMar>
            <w:top w:w="0" w:type="dxa"/>
            <w:left w:w="28" w:type="dxa"/>
            <w:bottom w:w="0" w:type="dxa"/>
            <w:right w:w="28" w:type="dxa"/>
          </w:tblCellMar>
        </w:tblPrEx>
        <w:trPr>
          <w:cantSplit/>
          <w:trHeight w:val="411"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1A3BDF45">
            <w:pPr>
              <w:spacing w:line="240" w:lineRule="auto"/>
              <w:jc w:val="center"/>
              <w:rPr>
                <w:sz w:val="22"/>
                <w:szCs w:val="22"/>
              </w:rPr>
            </w:pPr>
          </w:p>
        </w:tc>
        <w:tc>
          <w:tcPr>
            <w:tcW w:w="1560" w:type="dxa"/>
            <w:gridSpan w:val="7"/>
            <w:vMerge w:val="continue"/>
            <w:tcBorders>
              <w:left w:val="single" w:color="auto" w:sz="4" w:space="0"/>
              <w:bottom w:val="single" w:color="auto" w:sz="4" w:space="0"/>
              <w:right w:val="single" w:color="auto" w:sz="4" w:space="0"/>
            </w:tcBorders>
            <w:vAlign w:val="center"/>
          </w:tcPr>
          <w:p w14:paraId="4A57B8F4">
            <w:pPr>
              <w:spacing w:line="240" w:lineRule="auto"/>
              <w:rPr>
                <w:sz w:val="22"/>
                <w:szCs w:val="22"/>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0A7E508C">
            <w:pPr>
              <w:spacing w:line="240" w:lineRule="auto"/>
              <w:jc w:val="left"/>
              <w:rPr>
                <w:rFonts w:ascii="Arial" w:hAnsi="Arial"/>
                <w:i/>
                <w:sz w:val="22"/>
                <w:szCs w:val="22"/>
              </w:rPr>
            </w:pPr>
            <w:r>
              <w:rPr>
                <w:i/>
                <w:sz w:val="22"/>
                <w:szCs w:val="22"/>
                <w:lang w:eastAsia="zh-TW"/>
              </w:rPr>
              <w:t>in Chinese</w:t>
            </w:r>
          </w:p>
        </w:tc>
        <w:tc>
          <w:tcPr>
            <w:tcW w:w="4804" w:type="dxa"/>
            <w:gridSpan w:val="2"/>
            <w:tcBorders>
              <w:top w:val="single" w:color="auto" w:sz="4" w:space="0"/>
              <w:left w:val="single" w:color="auto" w:sz="4" w:space="0"/>
              <w:bottom w:val="single" w:color="auto" w:sz="4" w:space="0"/>
              <w:right w:val="single" w:color="auto" w:sz="4" w:space="0"/>
            </w:tcBorders>
          </w:tcPr>
          <w:p w14:paraId="1A55AF98">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103C064D">
            <w:pPr>
              <w:spacing w:line="240" w:lineRule="auto"/>
              <w:jc w:val="center"/>
              <w:rPr>
                <w:sz w:val="22"/>
              </w:rPr>
            </w:pPr>
          </w:p>
        </w:tc>
      </w:tr>
      <w:tr w14:paraId="0BADE0FA">
        <w:tblPrEx>
          <w:tblCellMar>
            <w:top w:w="0" w:type="dxa"/>
            <w:left w:w="28" w:type="dxa"/>
            <w:bottom w:w="0" w:type="dxa"/>
            <w:right w:w="28" w:type="dxa"/>
          </w:tblCellMar>
        </w:tblPrEx>
        <w:trPr>
          <w:cantSplit/>
          <w:trHeight w:val="411"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6B239644">
            <w:pPr>
              <w:spacing w:line="240" w:lineRule="auto"/>
              <w:jc w:val="center"/>
              <w:rPr>
                <w:sz w:val="22"/>
                <w:szCs w:val="22"/>
              </w:rPr>
            </w:pPr>
          </w:p>
        </w:tc>
        <w:tc>
          <w:tcPr>
            <w:tcW w:w="1560" w:type="dxa"/>
            <w:gridSpan w:val="7"/>
            <w:vMerge w:val="restart"/>
            <w:tcBorders>
              <w:left w:val="single" w:color="auto" w:sz="4" w:space="0"/>
              <w:right w:val="single" w:color="auto" w:sz="4" w:space="0"/>
            </w:tcBorders>
            <w:vAlign w:val="center"/>
          </w:tcPr>
          <w:p w14:paraId="09E27965">
            <w:pPr>
              <w:spacing w:line="240" w:lineRule="auto"/>
              <w:rPr>
                <w:sz w:val="22"/>
                <w:szCs w:val="22"/>
                <w:lang w:eastAsia="zh-TW"/>
              </w:rPr>
            </w:pPr>
            <w:r>
              <w:rPr>
                <w:sz w:val="22"/>
                <w:szCs w:val="22"/>
                <w:lang w:eastAsia="zh-TW"/>
              </w:rPr>
              <w:t>Brand Name*</w:t>
            </w:r>
          </w:p>
        </w:tc>
        <w:tc>
          <w:tcPr>
            <w:tcW w:w="1200" w:type="dxa"/>
            <w:tcBorders>
              <w:top w:val="single" w:color="auto" w:sz="4" w:space="0"/>
              <w:left w:val="single" w:color="auto" w:sz="4" w:space="0"/>
              <w:bottom w:val="single" w:color="auto" w:sz="4" w:space="0"/>
              <w:right w:val="single" w:color="auto" w:sz="4" w:space="0"/>
            </w:tcBorders>
            <w:vAlign w:val="center"/>
          </w:tcPr>
          <w:p w14:paraId="049D46EB">
            <w:pPr>
              <w:spacing w:line="240" w:lineRule="auto"/>
              <w:jc w:val="left"/>
              <w:rPr>
                <w:i/>
                <w:sz w:val="22"/>
                <w:szCs w:val="22"/>
                <w:lang w:eastAsia="zh-TW"/>
              </w:rPr>
            </w:pPr>
            <w:r>
              <w:rPr>
                <w:i/>
                <w:sz w:val="22"/>
                <w:szCs w:val="22"/>
                <w:lang w:eastAsia="zh-TW"/>
              </w:rPr>
              <w:t>in English</w:t>
            </w:r>
          </w:p>
        </w:tc>
        <w:tc>
          <w:tcPr>
            <w:tcW w:w="4804" w:type="dxa"/>
            <w:gridSpan w:val="2"/>
            <w:tcBorders>
              <w:top w:val="single" w:color="auto" w:sz="4" w:space="0"/>
              <w:left w:val="single" w:color="auto" w:sz="4" w:space="0"/>
              <w:bottom w:val="single" w:color="auto" w:sz="4" w:space="0"/>
              <w:right w:val="single" w:color="auto" w:sz="4" w:space="0"/>
            </w:tcBorders>
          </w:tcPr>
          <w:p w14:paraId="05492FD7">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2D2934D0">
            <w:pPr>
              <w:spacing w:line="240" w:lineRule="auto"/>
              <w:jc w:val="center"/>
              <w:rPr>
                <w:sz w:val="22"/>
              </w:rPr>
            </w:pPr>
          </w:p>
        </w:tc>
      </w:tr>
      <w:tr w14:paraId="56745908">
        <w:tblPrEx>
          <w:tblCellMar>
            <w:top w:w="0" w:type="dxa"/>
            <w:left w:w="28" w:type="dxa"/>
            <w:bottom w:w="0" w:type="dxa"/>
            <w:right w:w="28" w:type="dxa"/>
          </w:tblCellMar>
        </w:tblPrEx>
        <w:trPr>
          <w:cantSplit/>
          <w:trHeight w:val="411"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2C018A39">
            <w:pPr>
              <w:spacing w:line="240" w:lineRule="auto"/>
              <w:jc w:val="center"/>
              <w:rPr>
                <w:sz w:val="22"/>
                <w:szCs w:val="22"/>
              </w:rPr>
            </w:pPr>
          </w:p>
        </w:tc>
        <w:tc>
          <w:tcPr>
            <w:tcW w:w="1560" w:type="dxa"/>
            <w:gridSpan w:val="7"/>
            <w:vMerge w:val="continue"/>
            <w:tcBorders>
              <w:left w:val="single" w:color="auto" w:sz="4" w:space="0"/>
              <w:bottom w:val="single" w:color="auto" w:sz="4" w:space="0"/>
              <w:right w:val="single" w:color="auto" w:sz="4" w:space="0"/>
            </w:tcBorders>
            <w:vAlign w:val="center"/>
          </w:tcPr>
          <w:p w14:paraId="30C2E6C7">
            <w:pPr>
              <w:spacing w:line="240" w:lineRule="auto"/>
              <w:rPr>
                <w:sz w:val="22"/>
                <w:szCs w:val="22"/>
                <w:highlight w:val="yellow"/>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5E75F684">
            <w:pPr>
              <w:spacing w:line="240" w:lineRule="auto"/>
              <w:jc w:val="left"/>
              <w:rPr>
                <w:i/>
                <w:sz w:val="22"/>
                <w:szCs w:val="22"/>
                <w:lang w:eastAsia="zh-TW"/>
              </w:rPr>
            </w:pPr>
            <w:r>
              <w:rPr>
                <w:i/>
                <w:sz w:val="22"/>
                <w:szCs w:val="22"/>
                <w:lang w:eastAsia="zh-TW"/>
              </w:rPr>
              <w:t>in Chinese</w:t>
            </w:r>
          </w:p>
        </w:tc>
        <w:tc>
          <w:tcPr>
            <w:tcW w:w="4804" w:type="dxa"/>
            <w:gridSpan w:val="2"/>
            <w:tcBorders>
              <w:top w:val="single" w:color="auto" w:sz="4" w:space="0"/>
              <w:left w:val="single" w:color="auto" w:sz="4" w:space="0"/>
              <w:bottom w:val="single" w:color="auto" w:sz="4" w:space="0"/>
              <w:right w:val="single" w:color="auto" w:sz="4" w:space="0"/>
            </w:tcBorders>
          </w:tcPr>
          <w:p w14:paraId="503E6AEB">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5DC92E6B">
            <w:pPr>
              <w:spacing w:line="240" w:lineRule="auto"/>
              <w:jc w:val="center"/>
              <w:rPr>
                <w:sz w:val="22"/>
              </w:rPr>
            </w:pPr>
          </w:p>
        </w:tc>
      </w:tr>
      <w:tr w14:paraId="127C28EE">
        <w:tblPrEx>
          <w:tblCellMar>
            <w:top w:w="0" w:type="dxa"/>
            <w:left w:w="28" w:type="dxa"/>
            <w:bottom w:w="0" w:type="dxa"/>
            <w:right w:w="28" w:type="dxa"/>
          </w:tblCellMar>
        </w:tblPrEx>
        <w:trPr>
          <w:cantSplit/>
          <w:trHeight w:val="411"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7901C36B">
            <w:pPr>
              <w:spacing w:line="240" w:lineRule="auto"/>
              <w:jc w:val="center"/>
              <w:rPr>
                <w:sz w:val="22"/>
                <w:szCs w:val="22"/>
              </w:rPr>
            </w:pPr>
          </w:p>
        </w:tc>
        <w:tc>
          <w:tcPr>
            <w:tcW w:w="1560" w:type="dxa"/>
            <w:gridSpan w:val="7"/>
            <w:vMerge w:val="restart"/>
            <w:tcBorders>
              <w:top w:val="single" w:color="auto" w:sz="4" w:space="0"/>
              <w:left w:val="single" w:color="auto" w:sz="4" w:space="0"/>
              <w:bottom w:val="single" w:color="auto" w:sz="4" w:space="0"/>
              <w:right w:val="single" w:color="auto" w:sz="4" w:space="0"/>
            </w:tcBorders>
            <w:vAlign w:val="center"/>
          </w:tcPr>
          <w:p w14:paraId="7A4AC08D">
            <w:pPr>
              <w:spacing w:line="240" w:lineRule="auto"/>
              <w:rPr>
                <w:sz w:val="22"/>
                <w:szCs w:val="22"/>
                <w:lang w:eastAsia="zh-TW"/>
              </w:rPr>
            </w:pPr>
            <w:r>
              <w:rPr>
                <w:sz w:val="22"/>
                <w:szCs w:val="22"/>
                <w:lang w:eastAsia="zh-TW"/>
              </w:rPr>
              <w:t>Model*</w:t>
            </w:r>
          </w:p>
        </w:tc>
        <w:tc>
          <w:tcPr>
            <w:tcW w:w="1200" w:type="dxa"/>
            <w:tcBorders>
              <w:top w:val="single" w:color="auto" w:sz="4" w:space="0"/>
              <w:left w:val="single" w:color="auto" w:sz="4" w:space="0"/>
              <w:bottom w:val="single" w:color="auto" w:sz="4" w:space="0"/>
              <w:right w:val="single" w:color="auto" w:sz="4" w:space="0"/>
            </w:tcBorders>
            <w:vAlign w:val="center"/>
          </w:tcPr>
          <w:p w14:paraId="5B8AD33A">
            <w:pPr>
              <w:spacing w:line="240" w:lineRule="auto"/>
              <w:jc w:val="left"/>
              <w:rPr>
                <w:rFonts w:ascii="Arial" w:hAnsi="Arial"/>
                <w:i/>
                <w:sz w:val="22"/>
                <w:szCs w:val="22"/>
              </w:rPr>
            </w:pPr>
            <w:r>
              <w:rPr>
                <w:i/>
                <w:sz w:val="22"/>
                <w:szCs w:val="22"/>
                <w:lang w:eastAsia="zh-TW"/>
              </w:rPr>
              <w:t>in English</w:t>
            </w:r>
          </w:p>
        </w:tc>
        <w:tc>
          <w:tcPr>
            <w:tcW w:w="4804" w:type="dxa"/>
            <w:gridSpan w:val="2"/>
            <w:tcBorders>
              <w:top w:val="single" w:color="auto" w:sz="4" w:space="0"/>
              <w:left w:val="single" w:color="auto" w:sz="4" w:space="0"/>
              <w:bottom w:val="single" w:color="auto" w:sz="4" w:space="0"/>
              <w:right w:val="single" w:color="auto" w:sz="4" w:space="0"/>
            </w:tcBorders>
          </w:tcPr>
          <w:p w14:paraId="3A8D2E19">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2A48B2BF">
            <w:pPr>
              <w:spacing w:line="240" w:lineRule="auto"/>
              <w:jc w:val="center"/>
              <w:rPr>
                <w:sz w:val="22"/>
              </w:rPr>
            </w:pPr>
          </w:p>
        </w:tc>
      </w:tr>
      <w:tr w14:paraId="3E064A08">
        <w:tblPrEx>
          <w:tblCellMar>
            <w:top w:w="0" w:type="dxa"/>
            <w:left w:w="28" w:type="dxa"/>
            <w:bottom w:w="0" w:type="dxa"/>
            <w:right w:w="28" w:type="dxa"/>
          </w:tblCellMar>
        </w:tblPrEx>
        <w:trPr>
          <w:cantSplit/>
          <w:trHeight w:val="411"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3710E9D6">
            <w:pPr>
              <w:spacing w:line="240" w:lineRule="auto"/>
              <w:jc w:val="center"/>
              <w:rPr>
                <w:sz w:val="22"/>
                <w:szCs w:val="22"/>
              </w:rPr>
            </w:pPr>
          </w:p>
        </w:tc>
        <w:tc>
          <w:tcPr>
            <w:tcW w:w="1560" w:type="dxa"/>
            <w:gridSpan w:val="7"/>
            <w:vMerge w:val="continue"/>
            <w:tcBorders>
              <w:top w:val="double" w:color="auto" w:sz="4" w:space="0"/>
              <w:left w:val="single" w:color="auto" w:sz="4" w:space="0"/>
              <w:bottom w:val="single" w:color="auto" w:sz="4" w:space="0"/>
              <w:right w:val="single" w:color="auto" w:sz="4" w:space="0"/>
            </w:tcBorders>
            <w:vAlign w:val="center"/>
          </w:tcPr>
          <w:p w14:paraId="7C665892">
            <w:pPr>
              <w:spacing w:line="240" w:lineRule="auto"/>
              <w:rPr>
                <w:sz w:val="22"/>
                <w:szCs w:val="22"/>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5D37AF21">
            <w:pPr>
              <w:spacing w:line="240" w:lineRule="auto"/>
              <w:jc w:val="left"/>
              <w:rPr>
                <w:rFonts w:ascii="Arial" w:hAnsi="Arial"/>
                <w:i/>
                <w:sz w:val="22"/>
                <w:szCs w:val="22"/>
                <w:lang w:eastAsia="zh-TW"/>
              </w:rPr>
            </w:pPr>
            <w:r>
              <w:rPr>
                <w:i/>
                <w:sz w:val="22"/>
                <w:szCs w:val="22"/>
                <w:lang w:eastAsia="zh-TW"/>
              </w:rPr>
              <w:t>in Chinese</w:t>
            </w:r>
          </w:p>
        </w:tc>
        <w:tc>
          <w:tcPr>
            <w:tcW w:w="4804" w:type="dxa"/>
            <w:gridSpan w:val="2"/>
            <w:tcBorders>
              <w:top w:val="single" w:color="auto" w:sz="4" w:space="0"/>
              <w:left w:val="single" w:color="auto" w:sz="4" w:space="0"/>
              <w:bottom w:val="single" w:color="auto" w:sz="4" w:space="0"/>
              <w:right w:val="single" w:color="auto" w:sz="4" w:space="0"/>
            </w:tcBorders>
          </w:tcPr>
          <w:p w14:paraId="52E0D6CE">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5034C2A2">
            <w:pPr>
              <w:spacing w:line="240" w:lineRule="auto"/>
              <w:jc w:val="center"/>
              <w:rPr>
                <w:sz w:val="22"/>
              </w:rPr>
            </w:pPr>
          </w:p>
        </w:tc>
      </w:tr>
      <w:tr w14:paraId="6F8D5809">
        <w:tblPrEx>
          <w:tblCellMar>
            <w:top w:w="0" w:type="dxa"/>
            <w:left w:w="28" w:type="dxa"/>
            <w:bottom w:w="0" w:type="dxa"/>
            <w:right w:w="28" w:type="dxa"/>
          </w:tblCellMar>
        </w:tblPrEx>
        <w:trPr>
          <w:cantSplit/>
          <w:trHeight w:val="411" w:hRule="atLeast"/>
          <w:jc w:val="center"/>
        </w:trPr>
        <w:tc>
          <w:tcPr>
            <w:tcW w:w="748" w:type="dxa"/>
            <w:vMerge w:val="restart"/>
            <w:tcBorders>
              <w:top w:val="single" w:color="auto" w:sz="4" w:space="0"/>
              <w:left w:val="double" w:color="auto" w:sz="4" w:space="0"/>
              <w:bottom w:val="single" w:color="auto" w:sz="4" w:space="0"/>
              <w:right w:val="single" w:color="auto" w:sz="4" w:space="0"/>
            </w:tcBorders>
            <w:vAlign w:val="center"/>
          </w:tcPr>
          <w:p w14:paraId="62E61E91">
            <w:pPr>
              <w:spacing w:line="240" w:lineRule="auto"/>
              <w:jc w:val="center"/>
              <w:rPr>
                <w:sz w:val="22"/>
                <w:szCs w:val="22"/>
                <w:lang w:eastAsia="zh-TW"/>
              </w:rPr>
            </w:pPr>
            <w:r>
              <w:rPr>
                <w:sz w:val="22"/>
                <w:szCs w:val="22"/>
                <w:lang w:eastAsia="zh-TW"/>
              </w:rPr>
              <w:t>C</w:t>
            </w:r>
            <w:r>
              <w:rPr>
                <w:sz w:val="22"/>
                <w:szCs w:val="22"/>
              </w:rPr>
              <w:t>00</w:t>
            </w:r>
            <w:r>
              <w:rPr>
                <w:sz w:val="22"/>
                <w:szCs w:val="22"/>
                <w:lang w:eastAsia="zh-TW"/>
              </w:rPr>
              <w:t>2</w:t>
            </w:r>
          </w:p>
        </w:tc>
        <w:tc>
          <w:tcPr>
            <w:tcW w:w="7564" w:type="dxa"/>
            <w:gridSpan w:val="10"/>
            <w:tcBorders>
              <w:top w:val="single" w:color="auto" w:sz="4" w:space="0"/>
              <w:left w:val="single" w:color="auto" w:sz="4" w:space="0"/>
              <w:right w:val="single" w:color="auto" w:sz="4" w:space="0"/>
            </w:tcBorders>
            <w:vAlign w:val="center"/>
          </w:tcPr>
          <w:p w14:paraId="2D2F863B">
            <w:pPr>
              <w:spacing w:line="240" w:lineRule="auto"/>
              <w:ind w:left="366" w:right="113" w:hanging="366"/>
              <w:rPr>
                <w:sz w:val="22"/>
                <w:szCs w:val="22"/>
              </w:rPr>
            </w:pPr>
            <w:r>
              <w:rPr>
                <w:b/>
                <w:sz w:val="22"/>
                <w:szCs w:val="22"/>
              </w:rPr>
              <w:fldChar w:fldCharType="begin">
                <w:ffData>
                  <w:name w:val="Check48"/>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A</w:t>
            </w:r>
            <w:r>
              <w:rPr>
                <w:sz w:val="22"/>
                <w:szCs w:val="22"/>
              </w:rPr>
              <w:t xml:space="preserve"> single</w:t>
            </w:r>
            <w:r>
              <w:rPr>
                <w:sz w:val="22"/>
                <w:szCs w:val="22"/>
                <w:lang w:eastAsia="zh-TW"/>
              </w:rPr>
              <w:t xml:space="preserve"> medical</w:t>
            </w:r>
            <w:r>
              <w:rPr>
                <w:sz w:val="22"/>
                <w:szCs w:val="22"/>
              </w:rPr>
              <w:t xml:space="preserve"> device       </w:t>
            </w:r>
          </w:p>
          <w:p w14:paraId="05F202ED">
            <w:pPr>
              <w:spacing w:line="240" w:lineRule="auto"/>
              <w:ind w:left="366" w:right="113" w:hanging="366"/>
              <w:rPr>
                <w:sz w:val="22"/>
                <w:szCs w:val="22"/>
                <w:lang w:eastAsia="zh-TW"/>
              </w:rPr>
            </w:pPr>
            <w:r>
              <w:rPr>
                <w:sz w:val="22"/>
                <w:szCs w:val="22"/>
              </w:rPr>
              <w:fldChar w:fldCharType="begin">
                <w:ffData>
                  <w:name w:val="Check49"/>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lang w:eastAsia="zh-TW"/>
              </w:rPr>
              <w:tab/>
            </w:r>
            <w:r>
              <w:rPr>
                <w:sz w:val="22"/>
                <w:szCs w:val="22"/>
                <w:lang w:eastAsia="zh-TW"/>
              </w:rPr>
              <w:t>A medical device family</w:t>
            </w:r>
          </w:p>
          <w:p w14:paraId="6C963F30">
            <w:pPr>
              <w:spacing w:line="240" w:lineRule="auto"/>
              <w:ind w:left="366" w:right="113" w:hanging="366"/>
              <w:rPr>
                <w:sz w:val="22"/>
                <w:szCs w:val="22"/>
                <w:lang w:eastAsia="zh-TW"/>
              </w:rPr>
            </w:pPr>
            <w:r>
              <w:rPr>
                <w:sz w:val="22"/>
                <w:szCs w:val="22"/>
              </w:rPr>
              <w:fldChar w:fldCharType="begin">
                <w:ffData>
                  <w:name w:val="Check50"/>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lang w:eastAsia="zh-TW"/>
              </w:rPr>
              <w:tab/>
            </w:r>
            <w:r>
              <w:rPr>
                <w:sz w:val="22"/>
                <w:szCs w:val="22"/>
                <w:lang w:eastAsia="zh-TW"/>
              </w:rPr>
              <w:t>A medical device series</w:t>
            </w:r>
          </w:p>
          <w:p w14:paraId="7D1C1CAA">
            <w:pPr>
              <w:spacing w:line="240" w:lineRule="auto"/>
              <w:ind w:left="366" w:right="113"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A medical device system</w:t>
            </w:r>
          </w:p>
          <w:p w14:paraId="37E5A4C4">
            <w:pPr>
              <w:spacing w:line="240" w:lineRule="auto"/>
              <w:ind w:right="113"/>
              <w:rPr>
                <w:sz w:val="22"/>
                <w:szCs w:val="22"/>
                <w:lang w:eastAsia="zh-TW"/>
              </w:rPr>
            </w:pPr>
            <w:r>
              <w:rPr>
                <w:sz w:val="22"/>
                <w:szCs w:val="22"/>
                <w:lang w:eastAsia="zh-TW"/>
              </w:rPr>
              <w:t xml:space="preserve">For a medical device family, medical device series or a medical device system, please provide the additional information required in a format similar to MDS-01.  </w:t>
            </w:r>
          </w:p>
        </w:tc>
        <w:tc>
          <w:tcPr>
            <w:tcW w:w="720" w:type="dxa"/>
            <w:vMerge w:val="restart"/>
            <w:tcBorders>
              <w:top w:val="single" w:color="auto" w:sz="4" w:space="0"/>
              <w:left w:val="nil"/>
              <w:bottom w:val="single" w:color="auto" w:sz="4" w:space="0"/>
              <w:right w:val="double" w:color="auto" w:sz="4" w:space="0"/>
            </w:tcBorders>
            <w:vAlign w:val="center"/>
          </w:tcPr>
          <w:p w14:paraId="4550A8DE">
            <w:pPr>
              <w:spacing w:line="240" w:lineRule="auto"/>
              <w:jc w:val="center"/>
              <w:rPr>
                <w:sz w:val="22"/>
                <w:szCs w:val="22"/>
                <w:lang w:eastAsia="zh-TW"/>
              </w:rPr>
            </w:pPr>
            <w:r>
              <w:rPr>
                <w:sz w:val="22"/>
                <w:szCs w:val="22"/>
                <w:lang w:eastAsia="zh-TW"/>
              </w:rPr>
              <w:t>(C1)</w:t>
            </w:r>
          </w:p>
          <w:p w14:paraId="44DF6F30">
            <w:pPr>
              <w:spacing w:line="240" w:lineRule="auto"/>
              <w:jc w:val="center"/>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4DCCCDCB">
        <w:tblPrEx>
          <w:tblCellMar>
            <w:top w:w="0" w:type="dxa"/>
            <w:left w:w="28" w:type="dxa"/>
            <w:bottom w:w="0" w:type="dxa"/>
            <w:right w:w="28" w:type="dxa"/>
          </w:tblCellMar>
        </w:tblPrEx>
        <w:trPr>
          <w:cantSplit/>
          <w:trHeight w:val="374" w:hRule="atLeast"/>
          <w:jc w:val="center"/>
        </w:trPr>
        <w:tc>
          <w:tcPr>
            <w:tcW w:w="748" w:type="dxa"/>
            <w:vMerge w:val="continue"/>
            <w:tcBorders>
              <w:top w:val="single" w:color="auto" w:sz="4" w:space="0"/>
              <w:left w:val="double" w:color="auto" w:sz="4" w:space="0"/>
              <w:bottom w:val="single" w:color="auto" w:sz="4" w:space="0"/>
              <w:right w:val="single" w:color="auto" w:sz="4" w:space="0"/>
            </w:tcBorders>
            <w:vAlign w:val="center"/>
          </w:tcPr>
          <w:p w14:paraId="0D203296">
            <w:pPr>
              <w:spacing w:line="240" w:lineRule="auto"/>
              <w:jc w:val="center"/>
              <w:rPr>
                <w:sz w:val="22"/>
                <w:szCs w:val="22"/>
              </w:rPr>
            </w:pPr>
          </w:p>
        </w:tc>
        <w:tc>
          <w:tcPr>
            <w:tcW w:w="240" w:type="dxa"/>
            <w:gridSpan w:val="2"/>
            <w:tcBorders>
              <w:left w:val="single" w:color="auto" w:sz="4" w:space="0"/>
            </w:tcBorders>
            <w:vAlign w:val="center"/>
          </w:tcPr>
          <w:p w14:paraId="726EFA2A">
            <w:pPr>
              <w:spacing w:line="240" w:lineRule="auto"/>
              <w:rPr>
                <w:sz w:val="22"/>
                <w:szCs w:val="22"/>
              </w:rPr>
            </w:pPr>
          </w:p>
        </w:tc>
        <w:tc>
          <w:tcPr>
            <w:tcW w:w="7074" w:type="dxa"/>
            <w:gridSpan w:val="7"/>
            <w:tcBorders>
              <w:left w:val="nil"/>
            </w:tcBorders>
            <w:vAlign w:val="center"/>
          </w:tcPr>
          <w:p w14:paraId="69C7159F">
            <w:pPr>
              <w:spacing w:line="240" w:lineRule="auto"/>
              <w:rPr>
                <w:b/>
                <w:sz w:val="22"/>
                <w:szCs w:val="22"/>
                <w:lang w:eastAsia="zh-TW"/>
              </w:rPr>
            </w:pPr>
            <w:r>
              <w:rPr>
                <w:b/>
                <w:sz w:val="22"/>
                <w:szCs w:val="22"/>
              </w:rPr>
              <w:t xml:space="preserve"> </w:t>
            </w:r>
          </w:p>
          <w:p w14:paraId="3C8A9343">
            <w:pPr>
              <w:spacing w:line="240" w:lineRule="auto"/>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i/>
                <w:sz w:val="22"/>
                <w:szCs w:val="22"/>
                <w:lang w:eastAsia="zh-TW"/>
              </w:rPr>
              <w:t xml:space="preserve">  </w:t>
            </w:r>
            <w:r>
              <w:rPr>
                <w:sz w:val="22"/>
                <w:szCs w:val="22"/>
                <w:lang w:eastAsia="zh-TW"/>
              </w:rPr>
              <w:t>Additional information similar to MDS-01 attached</w:t>
            </w:r>
          </w:p>
          <w:p w14:paraId="3114D8EA">
            <w:pPr>
              <w:spacing w:line="240" w:lineRule="auto"/>
              <w:rPr>
                <w:rFonts w:ascii="Arial" w:hAnsi="Arial" w:cs="Arial"/>
                <w:i/>
                <w:sz w:val="22"/>
                <w:szCs w:val="22"/>
                <w:lang w:eastAsia="zh-TW"/>
              </w:rPr>
            </w:pPr>
          </w:p>
        </w:tc>
        <w:tc>
          <w:tcPr>
            <w:tcW w:w="250" w:type="dxa"/>
            <w:tcBorders>
              <w:left w:val="nil"/>
              <w:right w:val="single" w:color="auto" w:sz="4" w:space="0"/>
            </w:tcBorders>
            <w:vAlign w:val="center"/>
          </w:tcPr>
          <w:p w14:paraId="5AB2986B">
            <w:pPr>
              <w:spacing w:line="240" w:lineRule="auto"/>
              <w:rPr>
                <w:sz w:val="22"/>
                <w:szCs w:val="22"/>
              </w:rPr>
            </w:pPr>
          </w:p>
        </w:tc>
        <w:tc>
          <w:tcPr>
            <w:tcW w:w="720" w:type="dxa"/>
            <w:vMerge w:val="continue"/>
            <w:tcBorders>
              <w:left w:val="single" w:color="auto" w:sz="4" w:space="0"/>
              <w:bottom w:val="single" w:color="auto" w:sz="4" w:space="0"/>
              <w:right w:val="double" w:color="auto" w:sz="4" w:space="0"/>
            </w:tcBorders>
            <w:vAlign w:val="center"/>
          </w:tcPr>
          <w:p w14:paraId="05C9346B">
            <w:pPr>
              <w:spacing w:line="240" w:lineRule="auto"/>
              <w:jc w:val="center"/>
              <w:rPr>
                <w:sz w:val="22"/>
                <w:szCs w:val="22"/>
              </w:rPr>
            </w:pPr>
          </w:p>
        </w:tc>
      </w:tr>
      <w:tr w14:paraId="1607D66E">
        <w:tblPrEx>
          <w:tblCellMar>
            <w:top w:w="0" w:type="dxa"/>
            <w:left w:w="28" w:type="dxa"/>
            <w:bottom w:w="0" w:type="dxa"/>
            <w:right w:w="28" w:type="dxa"/>
          </w:tblCellMar>
        </w:tblPrEx>
        <w:trPr>
          <w:cantSplit/>
          <w:trHeight w:val="411" w:hRule="atLeast"/>
          <w:jc w:val="center"/>
        </w:trPr>
        <w:tc>
          <w:tcPr>
            <w:tcW w:w="748" w:type="dxa"/>
            <w:vMerge w:val="restart"/>
            <w:tcBorders>
              <w:top w:val="single" w:color="auto" w:sz="4" w:space="0"/>
              <w:left w:val="double" w:color="auto" w:sz="4" w:space="0"/>
              <w:right w:val="single" w:color="auto" w:sz="4" w:space="0"/>
            </w:tcBorders>
            <w:vAlign w:val="center"/>
          </w:tcPr>
          <w:p w14:paraId="521CFD1C">
            <w:pPr>
              <w:spacing w:line="240" w:lineRule="auto"/>
              <w:jc w:val="center"/>
              <w:rPr>
                <w:sz w:val="22"/>
                <w:szCs w:val="22"/>
                <w:lang w:eastAsia="zh-TW"/>
              </w:rPr>
            </w:pPr>
            <w:r>
              <w:rPr>
                <w:sz w:val="22"/>
                <w:szCs w:val="22"/>
                <w:lang w:eastAsia="zh-TW"/>
              </w:rPr>
              <w:t>C</w:t>
            </w:r>
            <w:r>
              <w:rPr>
                <w:sz w:val="22"/>
                <w:szCs w:val="22"/>
              </w:rPr>
              <w:t>00</w:t>
            </w:r>
            <w:r>
              <w:rPr>
                <w:sz w:val="22"/>
                <w:szCs w:val="22"/>
                <w:lang w:eastAsia="zh-TW"/>
              </w:rPr>
              <w:t>3</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52B48C8F">
            <w:pPr>
              <w:spacing w:line="240" w:lineRule="auto"/>
              <w:ind w:right="113"/>
              <w:rPr>
                <w:sz w:val="22"/>
                <w:szCs w:val="22"/>
              </w:rPr>
            </w:pPr>
            <w:r>
              <w:rPr>
                <w:sz w:val="22"/>
                <w:szCs w:val="22"/>
              </w:rPr>
              <w:t xml:space="preserve">Description of the device: </w:t>
            </w:r>
            <w:r>
              <w:rPr>
                <w:i/>
                <w:sz w:val="22"/>
                <w:szCs w:val="22"/>
              </w:rPr>
              <w:t xml:space="preserve">(Please enter the appropriate </w:t>
            </w:r>
            <w:r>
              <w:rPr>
                <w:i/>
                <w:sz w:val="22"/>
                <w:szCs w:val="22"/>
                <w:lang w:eastAsia="zh-TW"/>
              </w:rPr>
              <w:t>A</w:t>
            </w:r>
            <w:r>
              <w:rPr>
                <w:i/>
                <w:sz w:val="22"/>
                <w:szCs w:val="22"/>
              </w:rPr>
              <w:t>MDN</w:t>
            </w:r>
            <w:r>
              <w:rPr>
                <w:i/>
                <w:sz w:val="22"/>
                <w:szCs w:val="22"/>
                <w:lang w:eastAsia="zh-TW"/>
              </w:rPr>
              <w:t>S</w:t>
            </w:r>
            <w:r>
              <w:rPr>
                <w:i/>
                <w:sz w:val="22"/>
                <w:szCs w:val="22"/>
              </w:rPr>
              <w:t xml:space="preserve"> </w:t>
            </w:r>
            <w:r>
              <w:rPr>
                <w:i/>
                <w:sz w:val="22"/>
                <w:szCs w:val="22"/>
                <w:lang w:eastAsia="zh-TW"/>
              </w:rPr>
              <w:t>term</w:t>
            </w:r>
            <w:r>
              <w:rPr>
                <w:i/>
                <w:sz w:val="22"/>
                <w:szCs w:val="22"/>
              </w:rPr>
              <w:t xml:space="preserve">.  If none of the </w:t>
            </w:r>
            <w:r>
              <w:rPr>
                <w:i/>
                <w:sz w:val="22"/>
                <w:szCs w:val="22"/>
                <w:lang w:eastAsia="zh-TW"/>
              </w:rPr>
              <w:t>terms</w:t>
            </w:r>
            <w:r>
              <w:rPr>
                <w:i/>
                <w:sz w:val="22"/>
                <w:szCs w:val="22"/>
              </w:rPr>
              <w:t xml:space="preserve"> in </w:t>
            </w:r>
            <w:r>
              <w:rPr>
                <w:i/>
                <w:sz w:val="22"/>
                <w:szCs w:val="22"/>
                <w:lang w:eastAsia="zh-TW"/>
              </w:rPr>
              <w:t>A</w:t>
            </w:r>
            <w:r>
              <w:rPr>
                <w:i/>
                <w:sz w:val="22"/>
                <w:szCs w:val="22"/>
              </w:rPr>
              <w:t>MDN</w:t>
            </w:r>
            <w:r>
              <w:rPr>
                <w:i/>
                <w:sz w:val="22"/>
                <w:szCs w:val="22"/>
                <w:lang w:eastAsia="zh-TW"/>
              </w:rPr>
              <w:t xml:space="preserve">S </w:t>
            </w:r>
            <w:r>
              <w:rPr>
                <w:i/>
                <w:sz w:val="22"/>
                <w:szCs w:val="22"/>
              </w:rPr>
              <w:t>appear appropriate, enter a short description of the device.)</w:t>
            </w:r>
          </w:p>
          <w:p w14:paraId="532F670E">
            <w:pPr>
              <w:spacing w:line="240" w:lineRule="auto"/>
              <w:rPr>
                <w:rFonts w:ascii="Arial" w:hAnsi="Arial"/>
                <w:sz w:val="22"/>
                <w:szCs w:val="22"/>
                <w:lang w:eastAsia="zh-TW"/>
              </w:rPr>
            </w:pPr>
            <w:r>
              <w:rPr>
                <w:rFonts w:ascii="Arial" w:hAnsi="Arial"/>
                <w:sz w:val="22"/>
                <w:szCs w:val="22"/>
                <w:lang w:eastAsia="zh-TW"/>
              </w:rPr>
              <w:fldChar w:fldCharType="begin">
                <w:ffData>
                  <w:name w:val="Text107"/>
                  <w:enabled/>
                  <w:calcOnExit w:val="0"/>
                  <w:textInput/>
                </w:ffData>
              </w:fldChar>
            </w:r>
            <w:r>
              <w:rPr>
                <w:rFonts w:ascii="Arial" w:hAnsi="Arial"/>
                <w:sz w:val="22"/>
                <w:szCs w:val="22"/>
                <w:lang w:eastAsia="zh-TW"/>
              </w:rPr>
              <w:instrText xml:space="preserve"> FORMTEXT </w:instrText>
            </w:r>
            <w:r>
              <w:rPr>
                <w:rFonts w:ascii="Arial" w:hAnsi="Arial"/>
                <w:sz w:val="22"/>
                <w:szCs w:val="22"/>
                <w:lang w:eastAsia="zh-TW"/>
              </w:rPr>
              <w:fldChar w:fldCharType="separate"/>
            </w:r>
            <w:r>
              <w:rPr>
                <w:rFonts w:ascii="Arial" w:hAnsi="Arial"/>
                <w:sz w:val="22"/>
                <w:szCs w:val="22"/>
                <w:lang w:eastAsia="zh-TW"/>
              </w:rPr>
              <w:t>     </w:t>
            </w:r>
            <w:r>
              <w:rPr>
                <w:rFonts w:ascii="Arial" w:hAnsi="Arial"/>
                <w:sz w:val="22"/>
                <w:szCs w:val="22"/>
                <w:lang w:eastAsia="zh-TW"/>
              </w:rPr>
              <w:fldChar w:fldCharType="end"/>
            </w:r>
          </w:p>
          <w:p w14:paraId="389F6C99">
            <w:pPr>
              <w:spacing w:line="240" w:lineRule="auto"/>
              <w:rPr>
                <w:rFonts w:ascii="Arial" w:hAnsi="Arial"/>
                <w:i/>
                <w:sz w:val="22"/>
                <w:szCs w:val="22"/>
                <w:lang w:eastAsia="zh-TW"/>
              </w:rPr>
            </w:pPr>
          </w:p>
        </w:tc>
        <w:tc>
          <w:tcPr>
            <w:tcW w:w="720" w:type="dxa"/>
            <w:vMerge w:val="restart"/>
            <w:tcBorders>
              <w:top w:val="single" w:color="auto" w:sz="4" w:space="0"/>
              <w:left w:val="single" w:color="auto" w:sz="4" w:space="0"/>
              <w:right w:val="double" w:color="auto" w:sz="4" w:space="0"/>
            </w:tcBorders>
            <w:shd w:val="clear" w:color="auto" w:fill="404040"/>
            <w:vAlign w:val="center"/>
          </w:tcPr>
          <w:p w14:paraId="220F68CB">
            <w:pPr>
              <w:spacing w:line="240" w:lineRule="auto"/>
              <w:jc w:val="center"/>
              <w:rPr>
                <w:sz w:val="22"/>
                <w:szCs w:val="22"/>
              </w:rPr>
            </w:pPr>
          </w:p>
          <w:p w14:paraId="1D3134E1">
            <w:pPr>
              <w:spacing w:line="240" w:lineRule="auto"/>
              <w:jc w:val="center"/>
              <w:rPr>
                <w:sz w:val="22"/>
                <w:szCs w:val="22"/>
              </w:rPr>
            </w:pPr>
          </w:p>
        </w:tc>
      </w:tr>
      <w:tr w14:paraId="300CA78D">
        <w:tblPrEx>
          <w:tblCellMar>
            <w:top w:w="0" w:type="dxa"/>
            <w:left w:w="28" w:type="dxa"/>
            <w:bottom w:w="0" w:type="dxa"/>
            <w:right w:w="28" w:type="dxa"/>
          </w:tblCellMar>
        </w:tblPrEx>
        <w:trPr>
          <w:cantSplit/>
          <w:trHeight w:val="506" w:hRule="atLeast"/>
          <w:jc w:val="center"/>
        </w:trPr>
        <w:tc>
          <w:tcPr>
            <w:tcW w:w="748" w:type="dxa"/>
            <w:vMerge w:val="continue"/>
            <w:tcBorders>
              <w:left w:val="double" w:color="auto" w:sz="4" w:space="0"/>
              <w:right w:val="single" w:color="auto" w:sz="4" w:space="0"/>
            </w:tcBorders>
            <w:vAlign w:val="center"/>
          </w:tcPr>
          <w:p w14:paraId="5A110CAC">
            <w:pPr>
              <w:spacing w:line="240" w:lineRule="auto"/>
              <w:jc w:val="center"/>
              <w:rPr>
                <w:sz w:val="22"/>
                <w:szCs w:val="22"/>
              </w:rPr>
            </w:pP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216AC54D">
            <w:pPr>
              <w:pStyle w:val="76"/>
              <w:rPr>
                <w:i/>
                <w:szCs w:val="22"/>
                <w:lang w:eastAsia="zh-TW"/>
              </w:rPr>
            </w:pPr>
            <w:r>
              <w:rPr>
                <w:szCs w:val="22"/>
                <w:lang w:eastAsia="zh-TW"/>
              </w:rPr>
              <w:t>AMDNS Code</w:t>
            </w:r>
            <w:r>
              <w:rPr>
                <w:i/>
                <w:szCs w:val="22"/>
                <w:lang w:eastAsia="zh-TW"/>
              </w:rPr>
              <w:t>:</w:t>
            </w:r>
          </w:p>
          <w:p w14:paraId="05FA0027">
            <w:pPr>
              <w:pStyle w:val="76"/>
              <w:rPr>
                <w:rFonts w:ascii="Arial" w:hAnsi="Arial"/>
                <w:szCs w:val="22"/>
                <w:lang w:eastAsia="zh-TW"/>
              </w:rPr>
            </w:pPr>
            <w:r>
              <w:rPr>
                <w:rFonts w:ascii="Arial" w:hAnsi="Arial"/>
                <w:szCs w:val="22"/>
                <w:lang w:eastAsia="zh-TW"/>
              </w:rPr>
              <w:fldChar w:fldCharType="begin">
                <w:ffData>
                  <w:name w:val="Text107"/>
                  <w:enabled/>
                  <w:calcOnExit w:val="0"/>
                  <w:textInput/>
                </w:ffData>
              </w:fldChar>
            </w:r>
            <w:r>
              <w:rPr>
                <w:rFonts w:ascii="Arial" w:hAnsi="Arial"/>
                <w:szCs w:val="22"/>
                <w:lang w:eastAsia="zh-TW"/>
              </w:rPr>
              <w:instrText xml:space="preserve"> FORMTEXT </w:instrText>
            </w:r>
            <w:r>
              <w:rPr>
                <w:rFonts w:ascii="Arial" w:hAnsi="Arial"/>
                <w:szCs w:val="22"/>
                <w:lang w:eastAsia="zh-TW"/>
              </w:rPr>
              <w:fldChar w:fldCharType="separate"/>
            </w:r>
            <w:r>
              <w:rPr>
                <w:rFonts w:ascii="Arial" w:hAnsi="Arial"/>
                <w:szCs w:val="22"/>
                <w:lang w:eastAsia="zh-TW"/>
              </w:rPr>
              <w:t>     </w:t>
            </w:r>
            <w:r>
              <w:rPr>
                <w:rFonts w:ascii="Arial" w:hAnsi="Arial"/>
                <w:szCs w:val="22"/>
                <w:lang w:eastAsia="zh-TW"/>
              </w:rPr>
              <w:fldChar w:fldCharType="end"/>
            </w:r>
          </w:p>
          <w:p w14:paraId="5FE961EB">
            <w:pPr>
              <w:pStyle w:val="76"/>
              <w:rPr>
                <w:rFonts w:ascii="Arial" w:hAnsi="Arial" w:cs="Arial"/>
                <w:i/>
                <w:szCs w:val="22"/>
                <w:lang w:val="en-GB" w:eastAsia="zh-TW"/>
              </w:rPr>
            </w:pPr>
          </w:p>
        </w:tc>
        <w:tc>
          <w:tcPr>
            <w:tcW w:w="720" w:type="dxa"/>
            <w:vMerge w:val="continue"/>
            <w:tcBorders>
              <w:left w:val="single" w:color="auto" w:sz="4" w:space="0"/>
              <w:right w:val="double" w:color="auto" w:sz="4" w:space="0"/>
            </w:tcBorders>
            <w:shd w:val="clear" w:color="auto" w:fill="404040"/>
            <w:vAlign w:val="center"/>
          </w:tcPr>
          <w:p w14:paraId="45F53418">
            <w:pPr>
              <w:spacing w:line="240" w:lineRule="auto"/>
              <w:jc w:val="center"/>
              <w:rPr>
                <w:sz w:val="22"/>
                <w:szCs w:val="22"/>
              </w:rPr>
            </w:pPr>
          </w:p>
        </w:tc>
      </w:tr>
      <w:tr w14:paraId="05804C77">
        <w:tblPrEx>
          <w:tblCellMar>
            <w:top w:w="0" w:type="dxa"/>
            <w:left w:w="28" w:type="dxa"/>
            <w:bottom w:w="0" w:type="dxa"/>
            <w:right w:w="28" w:type="dxa"/>
          </w:tblCellMar>
        </w:tblPrEx>
        <w:trPr>
          <w:cantSplit/>
          <w:trHeight w:val="506" w:hRule="atLeast"/>
          <w:jc w:val="center"/>
        </w:trPr>
        <w:tc>
          <w:tcPr>
            <w:tcW w:w="748" w:type="dxa"/>
            <w:vMerge w:val="continue"/>
            <w:tcBorders>
              <w:left w:val="double" w:color="auto" w:sz="4" w:space="0"/>
              <w:bottom w:val="single" w:color="auto" w:sz="4" w:space="0"/>
              <w:right w:val="single" w:color="auto" w:sz="4" w:space="0"/>
            </w:tcBorders>
            <w:vAlign w:val="center"/>
          </w:tcPr>
          <w:p w14:paraId="2F103188">
            <w:pPr>
              <w:spacing w:line="240" w:lineRule="auto"/>
              <w:jc w:val="center"/>
              <w:rPr>
                <w:sz w:val="22"/>
                <w:szCs w:val="22"/>
              </w:rPr>
            </w:pP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6A33B8E1">
            <w:pPr>
              <w:pStyle w:val="76"/>
              <w:rPr>
                <w:i/>
                <w:szCs w:val="22"/>
                <w:lang w:eastAsia="zh-TW"/>
              </w:rPr>
            </w:pPr>
            <w:r>
              <w:rPr>
                <w:szCs w:val="22"/>
                <w:lang w:eastAsia="zh-TW"/>
              </w:rPr>
              <w:t xml:space="preserve">Other Codes </w:t>
            </w:r>
            <w:r>
              <w:rPr>
                <w:i/>
                <w:szCs w:val="22"/>
                <w:lang w:eastAsia="zh-TW"/>
              </w:rPr>
              <w:t xml:space="preserve"> (Please enter if known):</w:t>
            </w:r>
          </w:p>
          <w:p w14:paraId="44F93EB9">
            <w:pPr>
              <w:pStyle w:val="76"/>
              <w:rPr>
                <w:rFonts w:ascii="Arial" w:hAnsi="Arial"/>
                <w:szCs w:val="22"/>
                <w:lang w:eastAsia="zh-TW"/>
              </w:rPr>
            </w:pPr>
            <w:r>
              <w:rPr>
                <w:rFonts w:ascii="Arial" w:hAnsi="Arial"/>
                <w:szCs w:val="22"/>
                <w:lang w:eastAsia="zh-TW"/>
              </w:rPr>
              <w:fldChar w:fldCharType="begin">
                <w:ffData>
                  <w:name w:val="Text107"/>
                  <w:enabled/>
                  <w:calcOnExit w:val="0"/>
                  <w:textInput/>
                </w:ffData>
              </w:fldChar>
            </w:r>
            <w:r>
              <w:rPr>
                <w:rFonts w:ascii="Arial" w:hAnsi="Arial"/>
                <w:szCs w:val="22"/>
                <w:lang w:eastAsia="zh-TW"/>
              </w:rPr>
              <w:instrText xml:space="preserve"> FORMTEXT </w:instrText>
            </w:r>
            <w:r>
              <w:rPr>
                <w:rFonts w:ascii="Arial" w:hAnsi="Arial"/>
                <w:szCs w:val="22"/>
                <w:lang w:eastAsia="zh-TW"/>
              </w:rPr>
              <w:fldChar w:fldCharType="separate"/>
            </w:r>
            <w:r>
              <w:rPr>
                <w:rFonts w:ascii="Arial" w:hAnsi="Arial"/>
                <w:szCs w:val="22"/>
                <w:lang w:eastAsia="zh-TW"/>
              </w:rPr>
              <w:t>     </w:t>
            </w:r>
            <w:r>
              <w:rPr>
                <w:rFonts w:ascii="Arial" w:hAnsi="Arial"/>
                <w:szCs w:val="22"/>
                <w:lang w:eastAsia="zh-TW"/>
              </w:rPr>
              <w:fldChar w:fldCharType="end"/>
            </w:r>
          </w:p>
          <w:p w14:paraId="6ACEBD13">
            <w:pPr>
              <w:pStyle w:val="76"/>
              <w:rPr>
                <w:szCs w:val="22"/>
                <w:lang w:eastAsia="zh-TW"/>
              </w:rPr>
            </w:pP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4038F9B4">
            <w:pPr>
              <w:spacing w:line="240" w:lineRule="auto"/>
              <w:jc w:val="center"/>
              <w:rPr>
                <w:sz w:val="22"/>
                <w:szCs w:val="22"/>
              </w:rPr>
            </w:pPr>
          </w:p>
        </w:tc>
      </w:tr>
      <w:tr w14:paraId="13DE0206">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3A8FB8C9">
            <w:pPr>
              <w:spacing w:line="240" w:lineRule="auto"/>
              <w:jc w:val="center"/>
              <w:rPr>
                <w:sz w:val="22"/>
                <w:szCs w:val="22"/>
                <w:lang w:eastAsia="zh-TW"/>
              </w:rPr>
            </w:pPr>
            <w:r>
              <w:rPr>
                <w:sz w:val="22"/>
                <w:szCs w:val="22"/>
                <w:lang w:eastAsia="zh-TW"/>
              </w:rPr>
              <w:t>C</w:t>
            </w:r>
            <w:r>
              <w:rPr>
                <w:sz w:val="22"/>
                <w:szCs w:val="22"/>
              </w:rPr>
              <w:t>00</w:t>
            </w:r>
            <w:r>
              <w:rPr>
                <w:sz w:val="22"/>
                <w:szCs w:val="22"/>
                <w:lang w:eastAsia="zh-TW"/>
              </w:rPr>
              <w:t>4</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44046ADD">
            <w:pPr>
              <w:pStyle w:val="76"/>
              <w:rPr>
                <w:szCs w:val="22"/>
                <w:lang w:val="en-GB" w:eastAsia="zh-TW"/>
              </w:rPr>
            </w:pPr>
            <w:r>
              <w:rPr>
                <w:szCs w:val="22"/>
                <w:lang w:val="en-GB"/>
              </w:rPr>
              <w:t>Other common descriptions of the device:</w:t>
            </w:r>
          </w:p>
          <w:p w14:paraId="3D394DC4">
            <w:pPr>
              <w:spacing w:line="240" w:lineRule="auto"/>
              <w:ind w:right="113"/>
              <w:rPr>
                <w:rFonts w:ascii="Arial" w:hAnsi="Arial"/>
                <w:sz w:val="22"/>
                <w:szCs w:val="22"/>
                <w:lang w:eastAsia="zh-TW"/>
              </w:rPr>
            </w:pPr>
            <w:r>
              <w:rPr>
                <w:rFonts w:ascii="Arial" w:hAnsi="Arial"/>
                <w:sz w:val="22"/>
                <w:szCs w:val="22"/>
                <w:lang w:eastAsia="zh-TW"/>
              </w:rPr>
              <w:fldChar w:fldCharType="begin">
                <w:ffData>
                  <w:name w:val="Text107"/>
                  <w:enabled/>
                  <w:calcOnExit w:val="0"/>
                  <w:textInput/>
                </w:ffData>
              </w:fldChar>
            </w:r>
            <w:r>
              <w:rPr>
                <w:rFonts w:ascii="Arial" w:hAnsi="Arial"/>
                <w:sz w:val="22"/>
                <w:szCs w:val="22"/>
                <w:lang w:eastAsia="zh-TW"/>
              </w:rPr>
              <w:instrText xml:space="preserve"> FORMTEXT </w:instrText>
            </w:r>
            <w:r>
              <w:rPr>
                <w:rFonts w:ascii="Arial" w:hAnsi="Arial"/>
                <w:sz w:val="22"/>
                <w:szCs w:val="22"/>
                <w:lang w:eastAsia="zh-TW"/>
              </w:rPr>
              <w:fldChar w:fldCharType="separate"/>
            </w:r>
            <w:r>
              <w:rPr>
                <w:rFonts w:ascii="Arial" w:hAnsi="Arial"/>
                <w:sz w:val="22"/>
                <w:szCs w:val="22"/>
                <w:lang w:eastAsia="zh-TW"/>
              </w:rPr>
              <w:t>     </w:t>
            </w:r>
            <w:r>
              <w:rPr>
                <w:rFonts w:ascii="Arial" w:hAnsi="Arial"/>
                <w:sz w:val="22"/>
                <w:szCs w:val="22"/>
                <w:lang w:eastAsia="zh-TW"/>
              </w:rPr>
              <w:fldChar w:fldCharType="end"/>
            </w:r>
          </w:p>
          <w:p w14:paraId="33E69DA5">
            <w:pPr>
              <w:spacing w:line="240" w:lineRule="auto"/>
              <w:ind w:right="113"/>
              <w:rPr>
                <w:rFonts w:ascii="Arial" w:hAnsi="Arial"/>
                <w:i/>
                <w:sz w:val="22"/>
                <w:szCs w:val="22"/>
                <w:lang w:eastAsia="zh-TW"/>
              </w:rPr>
            </w:pP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302FAAD9">
            <w:pPr>
              <w:spacing w:line="240" w:lineRule="auto"/>
              <w:jc w:val="center"/>
              <w:rPr>
                <w:sz w:val="22"/>
                <w:szCs w:val="22"/>
              </w:rPr>
            </w:pPr>
          </w:p>
        </w:tc>
      </w:tr>
      <w:tr w14:paraId="0EB8D208">
        <w:tblPrEx>
          <w:tblCellMar>
            <w:top w:w="0" w:type="dxa"/>
            <w:left w:w="28" w:type="dxa"/>
            <w:bottom w:w="0" w:type="dxa"/>
            <w:right w:w="28" w:type="dxa"/>
          </w:tblCellMar>
        </w:tblPrEx>
        <w:trPr>
          <w:cantSplit/>
          <w:trHeight w:val="275" w:hRule="atLeast"/>
          <w:jc w:val="center"/>
        </w:trPr>
        <w:tc>
          <w:tcPr>
            <w:tcW w:w="748" w:type="dxa"/>
            <w:vMerge w:val="restart"/>
            <w:tcBorders>
              <w:left w:val="double" w:color="auto" w:sz="4" w:space="0"/>
              <w:right w:val="single" w:color="auto" w:sz="4" w:space="0"/>
            </w:tcBorders>
            <w:vAlign w:val="center"/>
          </w:tcPr>
          <w:p w14:paraId="3E837163">
            <w:pPr>
              <w:spacing w:line="240" w:lineRule="auto"/>
              <w:jc w:val="center"/>
              <w:rPr>
                <w:sz w:val="22"/>
                <w:szCs w:val="22"/>
                <w:lang w:eastAsia="zh-TW"/>
              </w:rPr>
            </w:pPr>
            <w:r>
              <w:rPr>
                <w:sz w:val="22"/>
                <w:szCs w:val="22"/>
                <w:lang w:eastAsia="zh-TW"/>
              </w:rPr>
              <w:t>C005</w:t>
            </w:r>
          </w:p>
        </w:tc>
        <w:tc>
          <w:tcPr>
            <w:tcW w:w="1500" w:type="dxa"/>
            <w:gridSpan w:val="6"/>
            <w:vMerge w:val="restart"/>
            <w:tcBorders>
              <w:top w:val="single" w:color="auto" w:sz="4" w:space="0"/>
              <w:left w:val="single" w:color="auto" w:sz="4" w:space="0"/>
              <w:right w:val="single" w:color="auto" w:sz="4" w:space="0"/>
            </w:tcBorders>
            <w:vAlign w:val="center"/>
          </w:tcPr>
          <w:p w14:paraId="53D80CFE">
            <w:pPr>
              <w:spacing w:line="240" w:lineRule="auto"/>
              <w:jc w:val="left"/>
              <w:rPr>
                <w:sz w:val="22"/>
                <w:szCs w:val="22"/>
                <w:lang w:eastAsia="zh-TW"/>
              </w:rPr>
            </w:pPr>
            <w:r>
              <w:rPr>
                <w:sz w:val="22"/>
                <w:szCs w:val="22"/>
              </w:rPr>
              <w:t>Intended use of the device</w:t>
            </w:r>
            <w:r>
              <w:rPr>
                <w:sz w:val="22"/>
                <w:szCs w:val="22"/>
                <w:lang w:eastAsia="zh-TW"/>
              </w:rPr>
              <w:t>*</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FD6C7D7">
            <w:pPr>
              <w:spacing w:line="240" w:lineRule="auto"/>
              <w:jc w:val="left"/>
              <w:rPr>
                <w:i/>
                <w:sz w:val="22"/>
                <w:szCs w:val="22"/>
                <w:lang w:eastAsia="zh-TW"/>
              </w:rPr>
            </w:pPr>
            <w:r>
              <w:rPr>
                <w:i/>
                <w:sz w:val="22"/>
                <w:szCs w:val="22"/>
                <w:lang w:eastAsia="zh-TW"/>
              </w:rPr>
              <w:t>in English</w:t>
            </w:r>
          </w:p>
        </w:tc>
        <w:tc>
          <w:tcPr>
            <w:tcW w:w="4804" w:type="dxa"/>
            <w:gridSpan w:val="2"/>
            <w:tcBorders>
              <w:top w:val="single" w:color="auto" w:sz="4" w:space="0"/>
              <w:left w:val="single" w:color="auto" w:sz="4" w:space="0"/>
              <w:bottom w:val="single" w:color="auto" w:sz="4" w:space="0"/>
              <w:right w:val="single" w:color="auto" w:sz="4" w:space="0"/>
            </w:tcBorders>
          </w:tcPr>
          <w:p w14:paraId="1660CEC3">
            <w:pPr>
              <w:spacing w:line="240" w:lineRule="auto"/>
              <w:rPr>
                <w:rFonts w:ascii="Arial" w:hAnsi="Arial" w:cs="Arial"/>
                <w:sz w:val="22"/>
                <w:szCs w:val="22"/>
                <w:lang w:eastAsia="zh-TW"/>
              </w:rPr>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42725A16">
            <w:pPr>
              <w:spacing w:line="240" w:lineRule="auto"/>
              <w:rPr>
                <w:lang w:eastAsia="zh-TW"/>
              </w:rPr>
            </w:pPr>
          </w:p>
          <w:p w14:paraId="2A46066F">
            <w:pPr>
              <w:spacing w:line="240" w:lineRule="auto"/>
              <w:rPr>
                <w:lang w:eastAsia="zh-TW"/>
              </w:rPr>
            </w:pPr>
          </w:p>
        </w:tc>
        <w:tc>
          <w:tcPr>
            <w:tcW w:w="720" w:type="dxa"/>
            <w:vMerge w:val="restart"/>
            <w:tcBorders>
              <w:top w:val="single" w:color="auto" w:sz="4" w:space="0"/>
              <w:left w:val="single" w:color="auto" w:sz="4" w:space="0"/>
              <w:right w:val="double" w:color="auto" w:sz="4" w:space="0"/>
            </w:tcBorders>
            <w:shd w:val="clear" w:color="auto" w:fill="404040"/>
            <w:vAlign w:val="center"/>
          </w:tcPr>
          <w:p w14:paraId="25B28E53">
            <w:pPr>
              <w:spacing w:line="240" w:lineRule="auto"/>
              <w:jc w:val="center"/>
              <w:rPr>
                <w:sz w:val="22"/>
                <w:szCs w:val="22"/>
              </w:rPr>
            </w:pPr>
          </w:p>
        </w:tc>
      </w:tr>
      <w:tr w14:paraId="25D0689C">
        <w:tblPrEx>
          <w:tblCellMar>
            <w:top w:w="0" w:type="dxa"/>
            <w:left w:w="28" w:type="dxa"/>
            <w:bottom w:w="0" w:type="dxa"/>
            <w:right w:w="28" w:type="dxa"/>
          </w:tblCellMar>
        </w:tblPrEx>
        <w:trPr>
          <w:cantSplit/>
          <w:trHeight w:val="280" w:hRule="atLeast"/>
          <w:jc w:val="center"/>
        </w:trPr>
        <w:tc>
          <w:tcPr>
            <w:tcW w:w="748" w:type="dxa"/>
            <w:vMerge w:val="continue"/>
            <w:tcBorders>
              <w:left w:val="double" w:color="auto" w:sz="4" w:space="0"/>
              <w:bottom w:val="single" w:color="auto" w:sz="4" w:space="0"/>
              <w:right w:val="single" w:color="auto" w:sz="4" w:space="0"/>
            </w:tcBorders>
            <w:vAlign w:val="center"/>
          </w:tcPr>
          <w:p w14:paraId="2EDD86A6">
            <w:pPr>
              <w:spacing w:line="240" w:lineRule="auto"/>
              <w:jc w:val="center"/>
              <w:rPr>
                <w:sz w:val="22"/>
                <w:szCs w:val="22"/>
              </w:rPr>
            </w:pPr>
          </w:p>
        </w:tc>
        <w:tc>
          <w:tcPr>
            <w:tcW w:w="1500" w:type="dxa"/>
            <w:gridSpan w:val="6"/>
            <w:vMerge w:val="continue"/>
            <w:tcBorders>
              <w:left w:val="single" w:color="auto" w:sz="4" w:space="0"/>
              <w:bottom w:val="single" w:color="auto" w:sz="4" w:space="0"/>
              <w:right w:val="single" w:color="auto" w:sz="4" w:space="0"/>
            </w:tcBorders>
            <w:vAlign w:val="center"/>
          </w:tcPr>
          <w:p w14:paraId="151350E9">
            <w:pPr>
              <w:spacing w:line="240" w:lineRule="auto"/>
              <w:rPr>
                <w:sz w:val="22"/>
                <w:szCs w:val="22"/>
                <w:lang w:eastAsia="zh-TW"/>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54DF28D">
            <w:pPr>
              <w:spacing w:line="240" w:lineRule="auto"/>
              <w:jc w:val="left"/>
              <w:rPr>
                <w:i/>
                <w:sz w:val="22"/>
                <w:szCs w:val="22"/>
                <w:lang w:eastAsia="zh-TW"/>
              </w:rPr>
            </w:pPr>
            <w:r>
              <w:rPr>
                <w:i/>
                <w:sz w:val="22"/>
                <w:szCs w:val="22"/>
                <w:lang w:eastAsia="zh-TW"/>
              </w:rPr>
              <w:t>in Chinese</w:t>
            </w:r>
          </w:p>
        </w:tc>
        <w:tc>
          <w:tcPr>
            <w:tcW w:w="4804" w:type="dxa"/>
            <w:gridSpan w:val="2"/>
            <w:tcBorders>
              <w:top w:val="single" w:color="auto" w:sz="4" w:space="0"/>
              <w:left w:val="single" w:color="auto" w:sz="4" w:space="0"/>
              <w:bottom w:val="single" w:color="auto" w:sz="4" w:space="0"/>
              <w:right w:val="single" w:color="auto" w:sz="4" w:space="0"/>
            </w:tcBorders>
          </w:tcPr>
          <w:p w14:paraId="1DB0E31B">
            <w:pPr>
              <w:spacing w:line="240" w:lineRule="auto"/>
              <w:rPr>
                <w:rFonts w:ascii="Arial" w:hAnsi="Arial" w:cs="Arial"/>
                <w:sz w:val="22"/>
                <w:szCs w:val="22"/>
                <w:lang w:eastAsia="zh-TW"/>
              </w:rPr>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79663313">
            <w:pPr>
              <w:spacing w:line="240" w:lineRule="auto"/>
              <w:rPr>
                <w:lang w:eastAsia="zh-TW"/>
              </w:rPr>
            </w:pPr>
          </w:p>
          <w:p w14:paraId="0A5F1F55">
            <w:pPr>
              <w:spacing w:line="240" w:lineRule="auto"/>
              <w:rPr>
                <w:lang w:eastAsia="zh-TW"/>
              </w:rPr>
            </w:pP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60899C42">
            <w:pPr>
              <w:spacing w:line="240" w:lineRule="auto"/>
              <w:jc w:val="center"/>
              <w:rPr>
                <w:sz w:val="22"/>
                <w:szCs w:val="22"/>
                <w:lang w:eastAsia="zh-TW"/>
              </w:rPr>
            </w:pPr>
          </w:p>
        </w:tc>
      </w:tr>
      <w:tr w14:paraId="66093275">
        <w:tblPrEx>
          <w:tblCellMar>
            <w:top w:w="0" w:type="dxa"/>
            <w:left w:w="28" w:type="dxa"/>
            <w:bottom w:w="0" w:type="dxa"/>
            <w:right w:w="28" w:type="dxa"/>
          </w:tblCellMar>
        </w:tblPrEx>
        <w:trPr>
          <w:cantSplit/>
          <w:trHeight w:val="1145"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15139984">
            <w:pPr>
              <w:spacing w:line="240" w:lineRule="auto"/>
              <w:jc w:val="center"/>
              <w:rPr>
                <w:sz w:val="22"/>
                <w:szCs w:val="22"/>
                <w:lang w:eastAsia="zh-TW"/>
              </w:rPr>
            </w:pPr>
            <w:r>
              <w:rPr>
                <w:sz w:val="22"/>
                <w:szCs w:val="22"/>
                <w:lang w:eastAsia="zh-TW"/>
              </w:rPr>
              <w:t>C</w:t>
            </w:r>
            <w:r>
              <w:rPr>
                <w:sz w:val="22"/>
                <w:szCs w:val="22"/>
              </w:rPr>
              <w:t>00</w:t>
            </w:r>
            <w:r>
              <w:rPr>
                <w:sz w:val="22"/>
                <w:szCs w:val="22"/>
                <w:lang w:eastAsia="zh-TW"/>
              </w:rPr>
              <w:t>6</w:t>
            </w:r>
          </w:p>
          <w:p w14:paraId="27A618D8">
            <w:pPr>
              <w:spacing w:line="240" w:lineRule="auto"/>
              <w:jc w:val="center"/>
              <w:rPr>
                <w:sz w:val="22"/>
                <w:szCs w:val="22"/>
                <w:lang w:eastAsia="zh-TW"/>
              </w:rPr>
            </w:pP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598B2000">
            <w:pPr>
              <w:spacing w:line="240" w:lineRule="auto"/>
              <w:ind w:right="113"/>
              <w:rPr>
                <w:i/>
                <w:sz w:val="22"/>
                <w:szCs w:val="22"/>
                <w:lang w:eastAsia="zh-TW"/>
              </w:rPr>
            </w:pPr>
            <w:r>
              <w:rPr>
                <w:sz w:val="22"/>
                <w:szCs w:val="22"/>
              </w:rPr>
              <w:t>Accessories</w:t>
            </w:r>
            <w:r>
              <w:rPr>
                <w:sz w:val="22"/>
                <w:szCs w:val="22"/>
                <w:lang w:eastAsia="zh-TW"/>
              </w:rPr>
              <w:t xml:space="preserve"> and parts covered by the Marketing Approvals and Essential Principles Conformity Checklist under Note D001 of Part D. </w:t>
            </w:r>
            <w:r>
              <w:rPr>
                <w:i/>
                <w:sz w:val="22"/>
                <w:szCs w:val="22"/>
                <w:lang w:eastAsia="zh-TW"/>
              </w:rPr>
              <w:t>P</w:t>
            </w:r>
            <w:r>
              <w:rPr>
                <w:i/>
                <w:sz w:val="22"/>
                <w:szCs w:val="22"/>
              </w:rPr>
              <w:t xml:space="preserve">lease </w:t>
            </w:r>
            <w:r>
              <w:rPr>
                <w:i/>
                <w:sz w:val="22"/>
                <w:szCs w:val="22"/>
                <w:lang w:eastAsia="zh-TW"/>
              </w:rPr>
              <w:t>provide its identifier(s) (e.g. part number) and description using a format similar to MDS-02.</w:t>
            </w:r>
          </w:p>
          <w:p w14:paraId="0BB2B556">
            <w:pPr>
              <w:spacing w:line="240" w:lineRule="auto"/>
              <w:ind w:right="113"/>
              <w:rPr>
                <w:sz w:val="16"/>
                <w:szCs w:val="16"/>
              </w:rPr>
            </w:pPr>
          </w:p>
          <w:p w14:paraId="6E573B75">
            <w:pPr>
              <w:spacing w:line="240" w:lineRule="auto"/>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b/>
                <w:sz w:val="22"/>
                <w:szCs w:val="22"/>
                <w:lang w:eastAsia="zh-TW"/>
              </w:rPr>
              <w:t xml:space="preserve">   </w:t>
            </w:r>
            <w:r>
              <w:rPr>
                <w:sz w:val="22"/>
                <w:szCs w:val="22"/>
                <w:lang w:eastAsia="zh-TW"/>
              </w:rPr>
              <w:t>Additional information similar to MDS-02 attached</w:t>
            </w:r>
          </w:p>
          <w:p w14:paraId="56B615CF">
            <w:pPr>
              <w:spacing w:line="240" w:lineRule="auto"/>
              <w:rPr>
                <w:sz w:val="22"/>
                <w:szCs w:val="22"/>
                <w:lang w:eastAsia="zh-TW"/>
              </w:rPr>
            </w:pPr>
          </w:p>
        </w:tc>
        <w:tc>
          <w:tcPr>
            <w:tcW w:w="720" w:type="dxa"/>
            <w:tcBorders>
              <w:top w:val="single" w:color="auto" w:sz="4" w:space="0"/>
              <w:left w:val="single" w:color="auto" w:sz="4" w:space="0"/>
              <w:bottom w:val="single" w:color="auto" w:sz="4" w:space="0"/>
              <w:right w:val="double" w:color="auto" w:sz="4" w:space="0"/>
            </w:tcBorders>
            <w:vAlign w:val="center"/>
          </w:tcPr>
          <w:p w14:paraId="69A8C3BD">
            <w:pPr>
              <w:spacing w:line="240" w:lineRule="auto"/>
              <w:jc w:val="center"/>
              <w:rPr>
                <w:sz w:val="22"/>
                <w:szCs w:val="22"/>
                <w:lang w:eastAsia="zh-TW"/>
              </w:rPr>
            </w:pPr>
            <w:r>
              <w:rPr>
                <w:sz w:val="22"/>
                <w:szCs w:val="22"/>
              </w:rPr>
              <w:t>(C1)</w:t>
            </w:r>
          </w:p>
          <w:p w14:paraId="2E7DBF64">
            <w:pPr>
              <w:spacing w:line="240" w:lineRule="auto"/>
              <w:jc w:val="center"/>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5051745B">
        <w:tblPrEx>
          <w:tblCellMar>
            <w:top w:w="0" w:type="dxa"/>
            <w:left w:w="28" w:type="dxa"/>
            <w:bottom w:w="0" w:type="dxa"/>
            <w:right w:w="28" w:type="dxa"/>
          </w:tblCellMar>
        </w:tblPrEx>
        <w:trPr>
          <w:cantSplit/>
          <w:trHeight w:val="132" w:hRule="atLeast"/>
          <w:jc w:val="center"/>
        </w:trPr>
        <w:tc>
          <w:tcPr>
            <w:tcW w:w="748" w:type="dxa"/>
            <w:vMerge w:val="restart"/>
            <w:tcBorders>
              <w:top w:val="single" w:color="auto" w:sz="4" w:space="0"/>
              <w:left w:val="double" w:color="auto" w:sz="4" w:space="0"/>
              <w:right w:val="single" w:color="auto" w:sz="4" w:space="0"/>
            </w:tcBorders>
            <w:vAlign w:val="center"/>
          </w:tcPr>
          <w:p w14:paraId="1FF626F4">
            <w:pPr>
              <w:spacing w:line="240" w:lineRule="auto"/>
              <w:jc w:val="center"/>
              <w:rPr>
                <w:sz w:val="22"/>
                <w:szCs w:val="22"/>
                <w:lang w:eastAsia="zh-TW"/>
              </w:rPr>
            </w:pPr>
            <w:r>
              <w:rPr>
                <w:sz w:val="22"/>
                <w:szCs w:val="22"/>
                <w:lang w:eastAsia="zh-TW"/>
              </w:rPr>
              <w:t>C007</w:t>
            </w:r>
          </w:p>
        </w:tc>
        <w:tc>
          <w:tcPr>
            <w:tcW w:w="7564" w:type="dxa"/>
            <w:gridSpan w:val="10"/>
            <w:tcBorders>
              <w:top w:val="single" w:color="auto" w:sz="4" w:space="0"/>
              <w:left w:val="single" w:color="auto" w:sz="4" w:space="0"/>
              <w:right w:val="single" w:color="auto" w:sz="4" w:space="0"/>
            </w:tcBorders>
            <w:vAlign w:val="center"/>
          </w:tcPr>
          <w:p w14:paraId="4D79984A">
            <w:pPr>
              <w:spacing w:line="240" w:lineRule="auto"/>
              <w:ind w:left="366" w:hanging="366"/>
              <w:rPr>
                <w:sz w:val="22"/>
                <w:szCs w:val="22"/>
                <w:lang w:eastAsia="zh-TW"/>
              </w:rPr>
            </w:pPr>
            <w:r>
              <w:rPr>
                <w:sz w:val="22"/>
                <w:szCs w:val="22"/>
                <w:lang w:eastAsia="zh-TW"/>
              </w:rPr>
              <w:t>1.</w:t>
            </w:r>
            <w:r>
              <w:rPr>
                <w:sz w:val="22"/>
                <w:szCs w:val="22"/>
                <w:lang w:eastAsia="zh-TW"/>
              </w:rPr>
              <w:tab/>
            </w:r>
            <w:r>
              <w:rPr>
                <w:sz w:val="22"/>
                <w:szCs w:val="22"/>
                <w:lang w:eastAsia="zh-TW"/>
              </w:rPr>
              <w:t>The device</w:t>
            </w:r>
          </w:p>
        </w:tc>
        <w:tc>
          <w:tcPr>
            <w:tcW w:w="720" w:type="dxa"/>
            <w:vMerge w:val="restart"/>
            <w:tcBorders>
              <w:top w:val="single" w:color="auto" w:sz="4" w:space="0"/>
              <w:left w:val="single" w:color="auto" w:sz="4" w:space="0"/>
              <w:bottom w:val="single" w:color="auto" w:sz="4" w:space="0"/>
              <w:right w:val="double" w:color="auto" w:sz="4" w:space="0"/>
            </w:tcBorders>
            <w:shd w:val="clear" w:color="auto" w:fill="404040"/>
            <w:vAlign w:val="center"/>
          </w:tcPr>
          <w:p w14:paraId="7283F673">
            <w:pPr>
              <w:spacing w:line="240" w:lineRule="auto"/>
              <w:jc w:val="center"/>
              <w:rPr>
                <w:b/>
                <w:sz w:val="22"/>
                <w:szCs w:val="22"/>
                <w:lang w:eastAsia="zh-TW"/>
              </w:rPr>
            </w:pPr>
          </w:p>
        </w:tc>
      </w:tr>
      <w:tr w14:paraId="4914D734">
        <w:tblPrEx>
          <w:tblCellMar>
            <w:top w:w="0" w:type="dxa"/>
            <w:left w:w="28" w:type="dxa"/>
            <w:bottom w:w="0" w:type="dxa"/>
            <w:right w:w="28" w:type="dxa"/>
          </w:tblCellMar>
        </w:tblPrEx>
        <w:trPr>
          <w:cantSplit/>
          <w:trHeight w:val="150" w:hRule="atLeast"/>
          <w:jc w:val="center"/>
        </w:trPr>
        <w:tc>
          <w:tcPr>
            <w:tcW w:w="748" w:type="dxa"/>
            <w:vMerge w:val="continue"/>
            <w:tcBorders>
              <w:left w:val="double" w:color="auto" w:sz="4" w:space="0"/>
              <w:right w:val="single" w:color="auto" w:sz="4" w:space="0"/>
            </w:tcBorders>
            <w:vAlign w:val="center"/>
          </w:tcPr>
          <w:p w14:paraId="7C140F3A">
            <w:pPr>
              <w:spacing w:line="240" w:lineRule="auto"/>
              <w:jc w:val="center"/>
              <w:rPr>
                <w:sz w:val="22"/>
                <w:szCs w:val="22"/>
                <w:lang w:eastAsia="zh-TW"/>
              </w:rPr>
            </w:pPr>
          </w:p>
        </w:tc>
        <w:tc>
          <w:tcPr>
            <w:tcW w:w="7564" w:type="dxa"/>
            <w:gridSpan w:val="10"/>
            <w:tcBorders>
              <w:top w:val="nil"/>
              <w:left w:val="single" w:color="auto" w:sz="4" w:space="0"/>
              <w:right w:val="single" w:color="auto" w:sz="4" w:space="0"/>
            </w:tcBorders>
            <w:vAlign w:val="center"/>
          </w:tcPr>
          <w:p w14:paraId="34ABBCF7">
            <w:pPr>
              <w:spacing w:line="240" w:lineRule="auto"/>
              <w:rPr>
                <w:sz w:val="22"/>
                <w:szCs w:val="22"/>
                <w:lang w:eastAsia="zh-TW"/>
              </w:rPr>
            </w:pPr>
            <w:r>
              <w:rPr>
                <w:sz w:val="22"/>
                <w:szCs w:val="22"/>
                <w:lang w:eastAsia="zh-TW"/>
              </w:rPr>
              <w:t xml:space="preserve">      Yes   No</w:t>
            </w:r>
          </w:p>
        </w:tc>
        <w:tc>
          <w:tcPr>
            <w:tcW w:w="720" w:type="dxa"/>
            <w:vMerge w:val="continue"/>
            <w:tcBorders>
              <w:top w:val="single" w:color="auto" w:sz="4" w:space="0"/>
              <w:left w:val="single" w:color="auto" w:sz="4" w:space="0"/>
              <w:bottom w:val="single" w:color="auto" w:sz="4" w:space="0"/>
              <w:right w:val="double" w:color="auto" w:sz="4" w:space="0"/>
            </w:tcBorders>
            <w:shd w:val="clear" w:color="auto" w:fill="404040"/>
            <w:vAlign w:val="center"/>
          </w:tcPr>
          <w:p w14:paraId="16E29112">
            <w:pPr>
              <w:spacing w:line="240" w:lineRule="auto"/>
              <w:jc w:val="center"/>
              <w:rPr>
                <w:b/>
                <w:sz w:val="22"/>
                <w:szCs w:val="22"/>
                <w:lang w:eastAsia="zh-TW"/>
              </w:rPr>
            </w:pPr>
          </w:p>
        </w:tc>
      </w:tr>
      <w:tr w14:paraId="0226970E">
        <w:tblPrEx>
          <w:tblCellMar>
            <w:top w:w="0" w:type="dxa"/>
            <w:left w:w="28" w:type="dxa"/>
            <w:bottom w:w="0" w:type="dxa"/>
            <w:right w:w="28" w:type="dxa"/>
          </w:tblCellMar>
        </w:tblPrEx>
        <w:trPr>
          <w:cantSplit/>
          <w:trHeight w:val="56" w:hRule="atLeast"/>
          <w:jc w:val="center"/>
        </w:trPr>
        <w:tc>
          <w:tcPr>
            <w:tcW w:w="748" w:type="dxa"/>
            <w:vMerge w:val="continue"/>
            <w:tcBorders>
              <w:left w:val="double" w:color="auto" w:sz="4" w:space="0"/>
              <w:right w:val="single" w:color="auto" w:sz="4" w:space="0"/>
            </w:tcBorders>
            <w:vAlign w:val="center"/>
          </w:tcPr>
          <w:p w14:paraId="7BC36C94">
            <w:pPr>
              <w:spacing w:line="240" w:lineRule="auto"/>
              <w:jc w:val="center"/>
              <w:rPr>
                <w:sz w:val="22"/>
                <w:szCs w:val="22"/>
                <w:lang w:eastAsia="zh-TW"/>
              </w:rPr>
            </w:pPr>
          </w:p>
        </w:tc>
        <w:tc>
          <w:tcPr>
            <w:tcW w:w="132" w:type="dxa"/>
            <w:tcBorders>
              <w:left w:val="single" w:color="auto" w:sz="4" w:space="0"/>
              <w:right w:val="nil"/>
            </w:tcBorders>
          </w:tcPr>
          <w:p w14:paraId="0A493C16">
            <w:pPr>
              <w:spacing w:line="240" w:lineRule="auto"/>
              <w:ind w:left="366" w:hanging="366"/>
              <w:jc w:val="center"/>
              <w:rPr>
                <w:b/>
                <w:sz w:val="22"/>
                <w:szCs w:val="22"/>
                <w:lang w:eastAsia="zh-TW"/>
              </w:rPr>
            </w:pPr>
          </w:p>
        </w:tc>
        <w:tc>
          <w:tcPr>
            <w:tcW w:w="567" w:type="dxa"/>
            <w:gridSpan w:val="2"/>
            <w:tcBorders>
              <w:left w:val="nil"/>
            </w:tcBorders>
          </w:tcPr>
          <w:p w14:paraId="7C515203">
            <w:pPr>
              <w:spacing w:line="240" w:lineRule="auto"/>
              <w:jc w:val="right"/>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569" w:type="dxa"/>
            <w:gridSpan w:val="2"/>
          </w:tcPr>
          <w:p w14:paraId="236AE5D0">
            <w:pPr>
              <w:spacing w:line="240" w:lineRule="auto"/>
              <w:jc w:val="center"/>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6296" w:type="dxa"/>
            <w:gridSpan w:val="5"/>
            <w:tcBorders>
              <w:right w:val="single" w:color="auto" w:sz="4" w:space="0"/>
            </w:tcBorders>
          </w:tcPr>
          <w:p w14:paraId="32472144">
            <w:pPr>
              <w:tabs>
                <w:tab w:val="left" w:pos="332"/>
              </w:tabs>
              <w:spacing w:line="240" w:lineRule="auto"/>
              <w:ind w:right="154" w:rightChars="64"/>
              <w:rPr>
                <w:sz w:val="22"/>
                <w:szCs w:val="22"/>
              </w:rPr>
            </w:pPr>
            <w:r>
              <w:rPr>
                <w:sz w:val="22"/>
                <w:szCs w:val="22"/>
              </w:rPr>
              <w:t>incorporate</w:t>
            </w:r>
            <w:r>
              <w:rPr>
                <w:sz w:val="22"/>
                <w:szCs w:val="22"/>
                <w:lang w:eastAsia="zh-TW"/>
              </w:rPr>
              <w:t>s</w:t>
            </w:r>
            <w:r>
              <w:rPr>
                <w:sz w:val="22"/>
                <w:szCs w:val="22"/>
              </w:rPr>
              <w:t>, as an integral part, a medicinal product which could act on the human body with action ancillary to that of the device</w:t>
            </w: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0AEB94B7">
            <w:pPr>
              <w:spacing w:line="240" w:lineRule="auto"/>
              <w:jc w:val="center"/>
              <w:rPr>
                <w:b/>
                <w:sz w:val="22"/>
                <w:szCs w:val="22"/>
                <w:lang w:eastAsia="zh-TW"/>
              </w:rPr>
            </w:pPr>
          </w:p>
        </w:tc>
      </w:tr>
      <w:tr w14:paraId="7BF6038B">
        <w:tblPrEx>
          <w:tblCellMar>
            <w:top w:w="0" w:type="dxa"/>
            <w:left w:w="28" w:type="dxa"/>
            <w:bottom w:w="0" w:type="dxa"/>
            <w:right w:w="28" w:type="dxa"/>
          </w:tblCellMar>
        </w:tblPrEx>
        <w:trPr>
          <w:cantSplit/>
          <w:trHeight w:val="405" w:hRule="atLeast"/>
          <w:jc w:val="center"/>
        </w:trPr>
        <w:tc>
          <w:tcPr>
            <w:tcW w:w="748" w:type="dxa"/>
            <w:vMerge w:val="continue"/>
            <w:tcBorders>
              <w:left w:val="double" w:color="auto" w:sz="4" w:space="0"/>
              <w:right w:val="single" w:color="auto" w:sz="4" w:space="0"/>
            </w:tcBorders>
            <w:vAlign w:val="center"/>
          </w:tcPr>
          <w:p w14:paraId="215B2AC5">
            <w:pPr>
              <w:spacing w:line="240" w:lineRule="auto"/>
              <w:jc w:val="center"/>
              <w:rPr>
                <w:sz w:val="22"/>
                <w:szCs w:val="22"/>
                <w:lang w:eastAsia="zh-TW"/>
              </w:rPr>
            </w:pPr>
          </w:p>
        </w:tc>
        <w:tc>
          <w:tcPr>
            <w:tcW w:w="132" w:type="dxa"/>
            <w:tcBorders>
              <w:left w:val="single" w:color="auto" w:sz="4" w:space="0"/>
              <w:right w:val="nil"/>
            </w:tcBorders>
          </w:tcPr>
          <w:p w14:paraId="374066F4">
            <w:pPr>
              <w:spacing w:line="240" w:lineRule="auto"/>
              <w:ind w:left="366" w:hanging="366"/>
              <w:jc w:val="center"/>
              <w:rPr>
                <w:b/>
                <w:sz w:val="22"/>
                <w:szCs w:val="22"/>
              </w:rPr>
            </w:pPr>
          </w:p>
        </w:tc>
        <w:tc>
          <w:tcPr>
            <w:tcW w:w="567" w:type="dxa"/>
            <w:gridSpan w:val="2"/>
            <w:tcBorders>
              <w:left w:val="nil"/>
            </w:tcBorders>
          </w:tcPr>
          <w:p w14:paraId="6FBF2753">
            <w:pPr>
              <w:spacing w:line="240" w:lineRule="auto"/>
              <w:jc w:val="right"/>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569" w:type="dxa"/>
            <w:gridSpan w:val="2"/>
          </w:tcPr>
          <w:p w14:paraId="5B826030">
            <w:pPr>
              <w:spacing w:line="240" w:lineRule="auto"/>
              <w:jc w:val="center"/>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6296" w:type="dxa"/>
            <w:gridSpan w:val="5"/>
            <w:tcBorders>
              <w:right w:val="single" w:color="auto" w:sz="4" w:space="0"/>
            </w:tcBorders>
            <w:vAlign w:val="center"/>
          </w:tcPr>
          <w:p w14:paraId="0FB16D0A">
            <w:pPr>
              <w:tabs>
                <w:tab w:val="left" w:pos="332"/>
              </w:tabs>
              <w:spacing w:line="240" w:lineRule="auto"/>
              <w:ind w:right="154" w:rightChars="64"/>
              <w:rPr>
                <w:sz w:val="22"/>
                <w:szCs w:val="22"/>
              </w:rPr>
            </w:pPr>
            <w:r>
              <w:rPr>
                <w:sz w:val="22"/>
                <w:szCs w:val="22"/>
                <w:lang w:eastAsia="zh-TW"/>
              </w:rPr>
              <w:t xml:space="preserve">is </w:t>
            </w:r>
            <w:r>
              <w:rPr>
                <w:sz w:val="22"/>
                <w:szCs w:val="22"/>
              </w:rPr>
              <w:t>manufactured from or incorporating human cells/tissues/derivatives</w:t>
            </w: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5D95A4BD">
            <w:pPr>
              <w:spacing w:line="240" w:lineRule="auto"/>
              <w:jc w:val="center"/>
              <w:rPr>
                <w:b/>
                <w:sz w:val="22"/>
                <w:szCs w:val="22"/>
                <w:lang w:eastAsia="zh-TW"/>
              </w:rPr>
            </w:pPr>
          </w:p>
        </w:tc>
      </w:tr>
      <w:tr w14:paraId="5DB4372A">
        <w:tblPrEx>
          <w:tblCellMar>
            <w:top w:w="0" w:type="dxa"/>
            <w:left w:w="28" w:type="dxa"/>
            <w:bottom w:w="0" w:type="dxa"/>
            <w:right w:w="28" w:type="dxa"/>
          </w:tblCellMar>
        </w:tblPrEx>
        <w:trPr>
          <w:cantSplit/>
          <w:trHeight w:val="405" w:hRule="atLeast"/>
          <w:jc w:val="center"/>
        </w:trPr>
        <w:tc>
          <w:tcPr>
            <w:tcW w:w="748" w:type="dxa"/>
            <w:vMerge w:val="continue"/>
            <w:tcBorders>
              <w:left w:val="double" w:color="auto" w:sz="4" w:space="0"/>
              <w:bottom w:val="single" w:color="auto" w:sz="4" w:space="0"/>
              <w:right w:val="single" w:color="auto" w:sz="4" w:space="0"/>
            </w:tcBorders>
            <w:vAlign w:val="center"/>
          </w:tcPr>
          <w:p w14:paraId="38F4A337">
            <w:pPr>
              <w:spacing w:line="240" w:lineRule="auto"/>
              <w:jc w:val="center"/>
              <w:rPr>
                <w:sz w:val="22"/>
                <w:szCs w:val="22"/>
                <w:lang w:eastAsia="zh-TW"/>
              </w:rPr>
            </w:pPr>
          </w:p>
        </w:tc>
        <w:tc>
          <w:tcPr>
            <w:tcW w:w="132" w:type="dxa"/>
            <w:tcBorders>
              <w:left w:val="single" w:color="auto" w:sz="4" w:space="0"/>
              <w:bottom w:val="single" w:color="auto" w:sz="4" w:space="0"/>
              <w:right w:val="nil"/>
            </w:tcBorders>
          </w:tcPr>
          <w:p w14:paraId="2B5C367F">
            <w:pPr>
              <w:spacing w:line="240" w:lineRule="auto"/>
              <w:ind w:left="366" w:hanging="366"/>
              <w:jc w:val="center"/>
              <w:rPr>
                <w:sz w:val="22"/>
                <w:szCs w:val="22"/>
                <w:lang w:eastAsia="zh-TW"/>
              </w:rPr>
            </w:pPr>
          </w:p>
        </w:tc>
        <w:tc>
          <w:tcPr>
            <w:tcW w:w="567" w:type="dxa"/>
            <w:gridSpan w:val="2"/>
            <w:tcBorders>
              <w:left w:val="nil"/>
              <w:bottom w:val="single" w:color="auto" w:sz="4" w:space="0"/>
            </w:tcBorders>
          </w:tcPr>
          <w:p w14:paraId="1B45213B">
            <w:pPr>
              <w:spacing w:line="240" w:lineRule="auto"/>
              <w:jc w:val="right"/>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569" w:type="dxa"/>
            <w:gridSpan w:val="2"/>
            <w:tcBorders>
              <w:bottom w:val="single" w:color="auto" w:sz="4" w:space="0"/>
            </w:tcBorders>
          </w:tcPr>
          <w:p w14:paraId="35F5590C">
            <w:pPr>
              <w:spacing w:line="240" w:lineRule="auto"/>
              <w:jc w:val="center"/>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6296" w:type="dxa"/>
            <w:gridSpan w:val="5"/>
            <w:tcBorders>
              <w:bottom w:val="single" w:color="auto" w:sz="4" w:space="0"/>
              <w:right w:val="single" w:color="auto" w:sz="4" w:space="0"/>
            </w:tcBorders>
            <w:vAlign w:val="center"/>
          </w:tcPr>
          <w:p w14:paraId="753D78D9">
            <w:pPr>
              <w:tabs>
                <w:tab w:val="left" w:pos="332"/>
              </w:tabs>
              <w:spacing w:line="240" w:lineRule="auto"/>
              <w:ind w:right="154" w:rightChars="64"/>
              <w:rPr>
                <w:sz w:val="22"/>
                <w:szCs w:val="22"/>
                <w:lang w:eastAsia="zh-TW"/>
              </w:rPr>
            </w:pPr>
            <w:r>
              <w:rPr>
                <w:sz w:val="22"/>
                <w:szCs w:val="22"/>
                <w:lang w:eastAsia="zh-TW"/>
              </w:rPr>
              <w:t xml:space="preserve">is </w:t>
            </w:r>
            <w:r>
              <w:rPr>
                <w:sz w:val="22"/>
                <w:szCs w:val="22"/>
              </w:rPr>
              <w:t>manufactured from or incorporating animal cells/tissues/derivatives</w:t>
            </w:r>
          </w:p>
          <w:p w14:paraId="1C8B3404">
            <w:pPr>
              <w:tabs>
                <w:tab w:val="left" w:pos="332"/>
              </w:tabs>
              <w:spacing w:line="240" w:lineRule="auto"/>
              <w:ind w:right="154" w:rightChars="64"/>
              <w:rPr>
                <w:sz w:val="22"/>
                <w:szCs w:val="22"/>
                <w:lang w:eastAsia="zh-TW"/>
              </w:rPr>
            </w:pPr>
          </w:p>
        </w:tc>
        <w:tc>
          <w:tcPr>
            <w:tcW w:w="720" w:type="dxa"/>
            <w:vMerge w:val="continue"/>
            <w:tcBorders>
              <w:left w:val="single" w:color="auto" w:sz="4" w:space="0"/>
              <w:bottom w:val="nil"/>
              <w:right w:val="double" w:color="auto" w:sz="4" w:space="0"/>
            </w:tcBorders>
            <w:shd w:val="clear" w:color="auto" w:fill="404040"/>
            <w:vAlign w:val="center"/>
          </w:tcPr>
          <w:p w14:paraId="2BC53A96">
            <w:pPr>
              <w:spacing w:line="240" w:lineRule="auto"/>
              <w:jc w:val="center"/>
              <w:rPr>
                <w:b/>
                <w:sz w:val="22"/>
                <w:szCs w:val="22"/>
                <w:lang w:eastAsia="zh-TW"/>
              </w:rPr>
            </w:pPr>
          </w:p>
        </w:tc>
      </w:tr>
      <w:tr w14:paraId="7AB0771C">
        <w:tblPrEx>
          <w:tblCellMar>
            <w:top w:w="0" w:type="dxa"/>
            <w:left w:w="28" w:type="dxa"/>
            <w:bottom w:w="0" w:type="dxa"/>
            <w:right w:w="28" w:type="dxa"/>
          </w:tblCellMar>
        </w:tblPrEx>
        <w:trPr>
          <w:cantSplit/>
          <w:trHeight w:val="307" w:hRule="atLeast"/>
          <w:jc w:val="center"/>
        </w:trPr>
        <w:tc>
          <w:tcPr>
            <w:tcW w:w="748" w:type="dxa"/>
            <w:vMerge w:val="restart"/>
            <w:tcBorders>
              <w:top w:val="single" w:color="auto" w:sz="4" w:space="0"/>
              <w:left w:val="double" w:color="auto" w:sz="4" w:space="0"/>
              <w:right w:val="single" w:color="auto" w:sz="4" w:space="0"/>
            </w:tcBorders>
            <w:vAlign w:val="center"/>
          </w:tcPr>
          <w:p w14:paraId="6F82A5DF">
            <w:pPr>
              <w:spacing w:line="240" w:lineRule="auto"/>
              <w:jc w:val="center"/>
              <w:rPr>
                <w:sz w:val="22"/>
                <w:szCs w:val="22"/>
                <w:lang w:eastAsia="zh-TW"/>
              </w:rPr>
            </w:pPr>
          </w:p>
        </w:tc>
        <w:tc>
          <w:tcPr>
            <w:tcW w:w="7564" w:type="dxa"/>
            <w:gridSpan w:val="10"/>
            <w:tcBorders>
              <w:top w:val="single" w:color="auto" w:sz="4" w:space="0"/>
              <w:left w:val="single" w:color="auto" w:sz="4" w:space="0"/>
              <w:right w:val="single" w:color="auto" w:sz="4" w:space="0"/>
            </w:tcBorders>
          </w:tcPr>
          <w:p w14:paraId="54D2A02C">
            <w:pPr>
              <w:tabs>
                <w:tab w:val="left" w:pos="332"/>
              </w:tabs>
              <w:spacing w:line="240" w:lineRule="auto"/>
              <w:rPr>
                <w:b/>
                <w:sz w:val="22"/>
                <w:szCs w:val="22"/>
              </w:rPr>
            </w:pPr>
            <w:r>
              <w:rPr>
                <w:sz w:val="22"/>
                <w:szCs w:val="22"/>
                <w:lang w:eastAsia="zh-TW"/>
              </w:rPr>
              <w:t>2.</w:t>
            </w:r>
            <w:r>
              <w:rPr>
                <w:sz w:val="22"/>
                <w:szCs w:val="22"/>
                <w:lang w:eastAsia="zh-TW"/>
              </w:rPr>
              <w:tab/>
            </w:r>
            <w:r>
              <w:rPr>
                <w:sz w:val="22"/>
                <w:szCs w:val="22"/>
                <w:lang w:eastAsia="zh-TW"/>
              </w:rPr>
              <w:t>The device</w:t>
            </w:r>
          </w:p>
        </w:tc>
        <w:tc>
          <w:tcPr>
            <w:tcW w:w="720" w:type="dxa"/>
            <w:tcBorders>
              <w:left w:val="single" w:color="auto" w:sz="4" w:space="0"/>
              <w:right w:val="double" w:color="auto" w:sz="4" w:space="0"/>
            </w:tcBorders>
            <w:shd w:val="clear" w:color="auto" w:fill="404040"/>
            <w:vAlign w:val="center"/>
          </w:tcPr>
          <w:p w14:paraId="5B6C7B29">
            <w:pPr>
              <w:spacing w:line="240" w:lineRule="auto"/>
              <w:jc w:val="center"/>
              <w:rPr>
                <w:b/>
                <w:sz w:val="22"/>
                <w:szCs w:val="22"/>
                <w:lang w:eastAsia="zh-TW"/>
              </w:rPr>
            </w:pPr>
          </w:p>
        </w:tc>
      </w:tr>
      <w:tr w14:paraId="7CBCE50B">
        <w:tblPrEx>
          <w:tblCellMar>
            <w:top w:w="0" w:type="dxa"/>
            <w:left w:w="28" w:type="dxa"/>
            <w:bottom w:w="0" w:type="dxa"/>
            <w:right w:w="28" w:type="dxa"/>
          </w:tblCellMar>
        </w:tblPrEx>
        <w:trPr>
          <w:cantSplit/>
          <w:trHeight w:val="70" w:hRule="atLeast"/>
          <w:jc w:val="center"/>
        </w:trPr>
        <w:tc>
          <w:tcPr>
            <w:tcW w:w="748" w:type="dxa"/>
            <w:vMerge w:val="continue"/>
            <w:tcBorders>
              <w:left w:val="double" w:color="auto" w:sz="4" w:space="0"/>
              <w:right w:val="single" w:color="auto" w:sz="4" w:space="0"/>
            </w:tcBorders>
            <w:vAlign w:val="center"/>
          </w:tcPr>
          <w:p w14:paraId="60468A0E">
            <w:pPr>
              <w:spacing w:line="240" w:lineRule="auto"/>
              <w:jc w:val="center"/>
              <w:rPr>
                <w:sz w:val="22"/>
                <w:szCs w:val="22"/>
                <w:lang w:eastAsia="zh-TW"/>
              </w:rPr>
            </w:pPr>
          </w:p>
        </w:tc>
        <w:tc>
          <w:tcPr>
            <w:tcW w:w="842" w:type="dxa"/>
            <w:gridSpan w:val="4"/>
            <w:tcBorders>
              <w:left w:val="single" w:color="auto" w:sz="4" w:space="0"/>
            </w:tcBorders>
          </w:tcPr>
          <w:p w14:paraId="59F9AE37">
            <w:pPr>
              <w:tabs>
                <w:tab w:val="left" w:pos="332"/>
              </w:tabs>
              <w:spacing w:line="240" w:lineRule="auto"/>
              <w:ind w:left="331" w:leftChars="138"/>
              <w:rPr>
                <w:b/>
                <w:sz w:val="4"/>
                <w:szCs w:val="4"/>
                <w:lang w:eastAsia="zh-TW"/>
              </w:rPr>
            </w:pPr>
          </w:p>
          <w:p w14:paraId="6F60E7BD">
            <w:pPr>
              <w:tabs>
                <w:tab w:val="left" w:pos="332"/>
              </w:tabs>
              <w:spacing w:line="240" w:lineRule="auto"/>
              <w:ind w:left="331" w:leftChars="138"/>
              <w:rPr>
                <w:b/>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6561E793">
            <w:pPr>
              <w:tabs>
                <w:tab w:val="left" w:pos="332"/>
              </w:tabs>
              <w:spacing w:line="240" w:lineRule="auto"/>
              <w:rPr>
                <w:b/>
                <w:sz w:val="22"/>
                <w:szCs w:val="22"/>
              </w:rPr>
            </w:pPr>
            <w:r>
              <w:rPr>
                <w:sz w:val="22"/>
                <w:szCs w:val="22"/>
                <w:lang w:eastAsia="zh-TW"/>
              </w:rPr>
              <w:t xml:space="preserve">is a </w:t>
            </w:r>
            <w:r>
              <w:rPr>
                <w:b/>
                <w:sz w:val="22"/>
                <w:szCs w:val="22"/>
                <w:lang w:eastAsia="zh-TW"/>
              </w:rPr>
              <w:t>non-active</w:t>
            </w:r>
            <w:r>
              <w:rPr>
                <w:sz w:val="22"/>
                <w:szCs w:val="22"/>
                <w:lang w:eastAsia="zh-TW"/>
              </w:rPr>
              <w:t xml:space="preserve"> </w:t>
            </w:r>
            <w:r>
              <w:rPr>
                <w:b/>
                <w:sz w:val="22"/>
                <w:szCs w:val="22"/>
                <w:lang w:eastAsia="zh-TW"/>
              </w:rPr>
              <w:t>device</w:t>
            </w:r>
            <w:r>
              <w:rPr>
                <w:sz w:val="22"/>
                <w:szCs w:val="22"/>
                <w:lang w:eastAsia="zh-TW"/>
              </w:rPr>
              <w:t xml:space="preserve">  </w:t>
            </w:r>
            <w:r>
              <w:rPr>
                <w:i/>
                <w:sz w:val="22"/>
                <w:szCs w:val="22"/>
                <w:lang w:eastAsia="zh-TW"/>
              </w:rPr>
              <w:t>(please go to section 3)</w:t>
            </w:r>
          </w:p>
        </w:tc>
        <w:tc>
          <w:tcPr>
            <w:tcW w:w="720" w:type="dxa"/>
            <w:tcBorders>
              <w:left w:val="single" w:color="auto" w:sz="4" w:space="0"/>
              <w:right w:val="double" w:color="auto" w:sz="4" w:space="0"/>
            </w:tcBorders>
            <w:shd w:val="clear" w:color="auto" w:fill="404040"/>
            <w:vAlign w:val="center"/>
          </w:tcPr>
          <w:p w14:paraId="63F117CB">
            <w:pPr>
              <w:spacing w:line="240" w:lineRule="auto"/>
              <w:jc w:val="center"/>
              <w:rPr>
                <w:b/>
                <w:sz w:val="22"/>
                <w:szCs w:val="22"/>
                <w:lang w:eastAsia="zh-TW"/>
              </w:rPr>
            </w:pPr>
          </w:p>
        </w:tc>
      </w:tr>
      <w:tr w14:paraId="6CB70437">
        <w:tblPrEx>
          <w:tblCellMar>
            <w:top w:w="0" w:type="dxa"/>
            <w:left w:w="28" w:type="dxa"/>
            <w:bottom w:w="0" w:type="dxa"/>
            <w:right w:w="28" w:type="dxa"/>
          </w:tblCellMar>
        </w:tblPrEx>
        <w:trPr>
          <w:cantSplit/>
          <w:trHeight w:val="307" w:hRule="atLeast"/>
          <w:jc w:val="center"/>
        </w:trPr>
        <w:tc>
          <w:tcPr>
            <w:tcW w:w="748" w:type="dxa"/>
            <w:vMerge w:val="continue"/>
            <w:tcBorders>
              <w:left w:val="double" w:color="auto" w:sz="4" w:space="0"/>
              <w:right w:val="single" w:color="auto" w:sz="4" w:space="0"/>
            </w:tcBorders>
            <w:vAlign w:val="center"/>
          </w:tcPr>
          <w:p w14:paraId="77CB51BD">
            <w:pPr>
              <w:spacing w:line="240" w:lineRule="auto"/>
              <w:jc w:val="center"/>
              <w:rPr>
                <w:sz w:val="22"/>
                <w:szCs w:val="22"/>
                <w:lang w:eastAsia="zh-TW"/>
              </w:rPr>
            </w:pPr>
          </w:p>
        </w:tc>
        <w:tc>
          <w:tcPr>
            <w:tcW w:w="842" w:type="dxa"/>
            <w:gridSpan w:val="4"/>
            <w:tcBorders>
              <w:left w:val="single" w:color="auto" w:sz="4" w:space="0"/>
            </w:tcBorders>
          </w:tcPr>
          <w:p w14:paraId="4C84CE6A">
            <w:pPr>
              <w:tabs>
                <w:tab w:val="left" w:pos="332"/>
              </w:tabs>
              <w:spacing w:line="240" w:lineRule="auto"/>
              <w:ind w:left="331" w:leftChars="138"/>
              <w:rPr>
                <w:b/>
                <w:sz w:val="4"/>
                <w:szCs w:val="4"/>
                <w:lang w:eastAsia="zh-TW"/>
              </w:rPr>
            </w:pPr>
          </w:p>
          <w:p w14:paraId="4FED1E17">
            <w:pPr>
              <w:tabs>
                <w:tab w:val="left" w:pos="332"/>
              </w:tabs>
              <w:spacing w:line="240" w:lineRule="auto"/>
              <w:ind w:left="331" w:leftChars="138"/>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7F75A418">
            <w:pPr>
              <w:tabs>
                <w:tab w:val="left" w:pos="332"/>
              </w:tabs>
              <w:spacing w:line="240" w:lineRule="auto"/>
              <w:rPr>
                <w:sz w:val="22"/>
                <w:szCs w:val="22"/>
                <w:lang w:eastAsia="zh-TW"/>
              </w:rPr>
            </w:pPr>
            <w:r>
              <w:rPr>
                <w:sz w:val="22"/>
                <w:szCs w:val="22"/>
                <w:lang w:eastAsia="zh-TW"/>
              </w:rPr>
              <w:t xml:space="preserve">is an </w:t>
            </w:r>
            <w:r>
              <w:rPr>
                <w:b/>
                <w:sz w:val="22"/>
                <w:szCs w:val="22"/>
                <w:lang w:eastAsia="zh-TW"/>
              </w:rPr>
              <w:t>active device</w:t>
            </w:r>
          </w:p>
        </w:tc>
        <w:tc>
          <w:tcPr>
            <w:tcW w:w="720" w:type="dxa"/>
            <w:tcBorders>
              <w:left w:val="single" w:color="auto" w:sz="4" w:space="0"/>
              <w:right w:val="double" w:color="auto" w:sz="4" w:space="0"/>
            </w:tcBorders>
            <w:shd w:val="clear" w:color="auto" w:fill="404040"/>
            <w:vAlign w:val="center"/>
          </w:tcPr>
          <w:p w14:paraId="0225BE0B">
            <w:pPr>
              <w:spacing w:line="240" w:lineRule="auto"/>
              <w:jc w:val="center"/>
              <w:rPr>
                <w:b/>
                <w:sz w:val="22"/>
                <w:szCs w:val="22"/>
                <w:lang w:eastAsia="zh-TW"/>
              </w:rPr>
            </w:pPr>
          </w:p>
        </w:tc>
      </w:tr>
      <w:tr w14:paraId="41FF7ED9">
        <w:tblPrEx>
          <w:tblCellMar>
            <w:top w:w="0" w:type="dxa"/>
            <w:left w:w="28" w:type="dxa"/>
            <w:bottom w:w="0" w:type="dxa"/>
            <w:right w:w="28" w:type="dxa"/>
          </w:tblCellMar>
        </w:tblPrEx>
        <w:trPr>
          <w:cantSplit/>
          <w:trHeight w:val="208" w:hRule="atLeast"/>
          <w:jc w:val="center"/>
        </w:trPr>
        <w:tc>
          <w:tcPr>
            <w:tcW w:w="748" w:type="dxa"/>
            <w:vMerge w:val="continue"/>
            <w:tcBorders>
              <w:left w:val="double" w:color="auto" w:sz="4" w:space="0"/>
              <w:right w:val="single" w:color="auto" w:sz="4" w:space="0"/>
            </w:tcBorders>
            <w:vAlign w:val="center"/>
          </w:tcPr>
          <w:p w14:paraId="152E1BB8">
            <w:pPr>
              <w:spacing w:line="240" w:lineRule="auto"/>
              <w:jc w:val="center"/>
              <w:rPr>
                <w:sz w:val="22"/>
                <w:szCs w:val="22"/>
                <w:lang w:eastAsia="zh-TW"/>
              </w:rPr>
            </w:pPr>
          </w:p>
        </w:tc>
        <w:tc>
          <w:tcPr>
            <w:tcW w:w="842" w:type="dxa"/>
            <w:gridSpan w:val="4"/>
            <w:tcBorders>
              <w:left w:val="single" w:color="auto" w:sz="4" w:space="0"/>
            </w:tcBorders>
          </w:tcPr>
          <w:p w14:paraId="5C4006E4">
            <w:pPr>
              <w:tabs>
                <w:tab w:val="left" w:pos="332"/>
              </w:tabs>
              <w:spacing w:line="240" w:lineRule="auto"/>
              <w:ind w:left="331" w:leftChars="138"/>
              <w:rPr>
                <w:b/>
                <w:sz w:val="22"/>
                <w:szCs w:val="22"/>
              </w:rPr>
            </w:pPr>
          </w:p>
        </w:tc>
        <w:tc>
          <w:tcPr>
            <w:tcW w:w="426" w:type="dxa"/>
            <w:tcBorders>
              <w:left w:val="nil"/>
            </w:tcBorders>
          </w:tcPr>
          <w:p w14:paraId="35A89D35">
            <w:pPr>
              <w:tabs>
                <w:tab w:val="left" w:pos="332"/>
              </w:tabs>
              <w:spacing w:before="72" w:beforeLines="20" w:line="240" w:lineRule="auto"/>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2B7ACD0A">
            <w:pPr>
              <w:tabs>
                <w:tab w:val="left" w:pos="332"/>
              </w:tabs>
              <w:spacing w:line="240" w:lineRule="auto"/>
              <w:rPr>
                <w:b/>
                <w:sz w:val="22"/>
                <w:szCs w:val="22"/>
                <w:lang w:eastAsia="zh-TW"/>
              </w:rPr>
            </w:pPr>
            <w:r>
              <w:rPr>
                <w:sz w:val="22"/>
                <w:szCs w:val="22"/>
              </w:rPr>
              <w:t>intended to control or monitor the performance of active therapeutic devices in Class III, or intended directly to influence the performance of such devices</w:t>
            </w:r>
          </w:p>
        </w:tc>
        <w:tc>
          <w:tcPr>
            <w:tcW w:w="720" w:type="dxa"/>
            <w:tcBorders>
              <w:left w:val="single" w:color="auto" w:sz="4" w:space="0"/>
              <w:right w:val="double" w:color="auto" w:sz="4" w:space="0"/>
            </w:tcBorders>
            <w:shd w:val="clear" w:color="auto" w:fill="404040"/>
            <w:vAlign w:val="center"/>
          </w:tcPr>
          <w:p w14:paraId="322C53A0">
            <w:pPr>
              <w:spacing w:line="240" w:lineRule="auto"/>
              <w:jc w:val="center"/>
              <w:rPr>
                <w:b/>
                <w:sz w:val="22"/>
                <w:szCs w:val="22"/>
                <w:lang w:eastAsia="zh-TW"/>
              </w:rPr>
            </w:pPr>
          </w:p>
        </w:tc>
      </w:tr>
      <w:tr w14:paraId="673401F3">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05D31DCB">
            <w:pPr>
              <w:spacing w:line="240" w:lineRule="auto"/>
              <w:jc w:val="center"/>
              <w:rPr>
                <w:sz w:val="22"/>
                <w:szCs w:val="22"/>
                <w:lang w:eastAsia="zh-TW"/>
              </w:rPr>
            </w:pPr>
          </w:p>
        </w:tc>
        <w:tc>
          <w:tcPr>
            <w:tcW w:w="842" w:type="dxa"/>
            <w:gridSpan w:val="4"/>
            <w:tcBorders>
              <w:left w:val="single" w:color="auto" w:sz="4" w:space="0"/>
            </w:tcBorders>
          </w:tcPr>
          <w:p w14:paraId="26C025A4">
            <w:pPr>
              <w:tabs>
                <w:tab w:val="left" w:pos="332"/>
              </w:tabs>
              <w:spacing w:line="240" w:lineRule="auto"/>
              <w:ind w:left="331" w:leftChars="138"/>
              <w:rPr>
                <w:b/>
                <w:sz w:val="22"/>
                <w:szCs w:val="22"/>
              </w:rPr>
            </w:pPr>
          </w:p>
        </w:tc>
        <w:tc>
          <w:tcPr>
            <w:tcW w:w="426" w:type="dxa"/>
            <w:tcBorders>
              <w:left w:val="nil"/>
            </w:tcBorders>
          </w:tcPr>
          <w:p w14:paraId="407B8989">
            <w:pPr>
              <w:tabs>
                <w:tab w:val="left" w:pos="332"/>
              </w:tabs>
              <w:spacing w:line="240" w:lineRule="auto"/>
              <w:rPr>
                <w:b/>
                <w:sz w:val="4"/>
                <w:szCs w:val="4"/>
                <w:lang w:eastAsia="zh-TW"/>
              </w:rPr>
            </w:pPr>
          </w:p>
          <w:p w14:paraId="40A7CD25">
            <w:pPr>
              <w:tabs>
                <w:tab w:val="left" w:pos="332"/>
              </w:tabs>
              <w:spacing w:line="240" w:lineRule="auto"/>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490D7D24">
            <w:pPr>
              <w:tabs>
                <w:tab w:val="left" w:pos="332"/>
              </w:tabs>
              <w:spacing w:line="240" w:lineRule="auto"/>
              <w:rPr>
                <w:b/>
                <w:sz w:val="22"/>
                <w:szCs w:val="22"/>
              </w:rPr>
            </w:pPr>
            <w:r>
              <w:rPr>
                <w:sz w:val="22"/>
                <w:szCs w:val="22"/>
              </w:rPr>
              <w:t>intended for monitoring of vital physiological parameters, where the nature of variations is such that it could result in immediate danger to the patient</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06E37692">
            <w:pPr>
              <w:spacing w:line="240" w:lineRule="auto"/>
              <w:jc w:val="center"/>
              <w:rPr>
                <w:b/>
                <w:sz w:val="22"/>
                <w:szCs w:val="22"/>
                <w:lang w:eastAsia="zh-TW"/>
              </w:rPr>
            </w:pPr>
          </w:p>
        </w:tc>
      </w:tr>
      <w:tr w14:paraId="1E7C43F9">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3A671096">
            <w:pPr>
              <w:spacing w:line="240" w:lineRule="auto"/>
              <w:jc w:val="center"/>
              <w:rPr>
                <w:sz w:val="22"/>
                <w:szCs w:val="22"/>
                <w:lang w:eastAsia="zh-TW"/>
              </w:rPr>
            </w:pPr>
          </w:p>
        </w:tc>
        <w:tc>
          <w:tcPr>
            <w:tcW w:w="842" w:type="dxa"/>
            <w:gridSpan w:val="4"/>
            <w:tcBorders>
              <w:left w:val="single" w:color="auto" w:sz="4" w:space="0"/>
            </w:tcBorders>
          </w:tcPr>
          <w:p w14:paraId="0A284C67">
            <w:pPr>
              <w:tabs>
                <w:tab w:val="left" w:pos="332"/>
              </w:tabs>
              <w:spacing w:line="240" w:lineRule="auto"/>
              <w:ind w:left="331" w:leftChars="138"/>
              <w:rPr>
                <w:b/>
                <w:sz w:val="22"/>
                <w:szCs w:val="22"/>
              </w:rPr>
            </w:pPr>
          </w:p>
        </w:tc>
        <w:tc>
          <w:tcPr>
            <w:tcW w:w="426" w:type="dxa"/>
            <w:tcBorders>
              <w:left w:val="nil"/>
            </w:tcBorders>
          </w:tcPr>
          <w:p w14:paraId="3EB95F87">
            <w:pPr>
              <w:tabs>
                <w:tab w:val="left" w:pos="332"/>
              </w:tabs>
              <w:spacing w:line="240" w:lineRule="auto"/>
              <w:rPr>
                <w:b/>
                <w:sz w:val="4"/>
                <w:szCs w:val="4"/>
                <w:lang w:eastAsia="zh-TW"/>
              </w:rPr>
            </w:pPr>
          </w:p>
          <w:p w14:paraId="0D26C82B">
            <w:pPr>
              <w:tabs>
                <w:tab w:val="left" w:pos="332"/>
              </w:tabs>
              <w:spacing w:line="240" w:lineRule="auto"/>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090B7C9F">
            <w:pPr>
              <w:tabs>
                <w:tab w:val="left" w:pos="332"/>
              </w:tabs>
              <w:spacing w:line="240" w:lineRule="auto"/>
              <w:rPr>
                <w:b/>
                <w:sz w:val="22"/>
                <w:szCs w:val="22"/>
              </w:rPr>
            </w:pPr>
            <w:r>
              <w:rPr>
                <w:sz w:val="22"/>
                <w:szCs w:val="22"/>
              </w:rPr>
              <w:t xml:space="preserve">intended for </w:t>
            </w:r>
            <w:r>
              <w:rPr>
                <w:sz w:val="22"/>
                <w:szCs w:val="22"/>
                <w:lang w:eastAsia="zh-TW"/>
              </w:rPr>
              <w:t>diagnosing in clinical situations where the patient is in immediate danger</w:t>
            </w:r>
          </w:p>
        </w:tc>
        <w:tc>
          <w:tcPr>
            <w:tcW w:w="720" w:type="dxa"/>
            <w:tcBorders>
              <w:left w:val="single" w:color="auto" w:sz="4" w:space="0"/>
              <w:right w:val="double" w:color="auto" w:sz="4" w:space="0"/>
            </w:tcBorders>
            <w:shd w:val="clear" w:color="auto" w:fill="404040"/>
            <w:vAlign w:val="center"/>
          </w:tcPr>
          <w:p w14:paraId="5D2AC696">
            <w:pPr>
              <w:spacing w:line="240" w:lineRule="auto"/>
              <w:jc w:val="center"/>
              <w:rPr>
                <w:b/>
                <w:sz w:val="22"/>
                <w:szCs w:val="22"/>
                <w:lang w:eastAsia="zh-TW"/>
              </w:rPr>
            </w:pPr>
          </w:p>
        </w:tc>
      </w:tr>
      <w:tr w14:paraId="2556356B">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5716B389">
            <w:pPr>
              <w:spacing w:line="240" w:lineRule="auto"/>
              <w:jc w:val="center"/>
              <w:rPr>
                <w:sz w:val="22"/>
                <w:szCs w:val="22"/>
                <w:lang w:eastAsia="zh-TW"/>
              </w:rPr>
            </w:pPr>
          </w:p>
        </w:tc>
        <w:tc>
          <w:tcPr>
            <w:tcW w:w="842" w:type="dxa"/>
            <w:gridSpan w:val="4"/>
            <w:tcBorders>
              <w:left w:val="single" w:color="auto" w:sz="4" w:space="0"/>
            </w:tcBorders>
          </w:tcPr>
          <w:p w14:paraId="213FF64E">
            <w:pPr>
              <w:tabs>
                <w:tab w:val="left" w:pos="332"/>
              </w:tabs>
              <w:spacing w:line="240" w:lineRule="auto"/>
              <w:ind w:left="331" w:leftChars="138"/>
              <w:rPr>
                <w:b/>
                <w:sz w:val="22"/>
                <w:szCs w:val="22"/>
              </w:rPr>
            </w:pPr>
          </w:p>
        </w:tc>
        <w:tc>
          <w:tcPr>
            <w:tcW w:w="426" w:type="dxa"/>
            <w:tcBorders>
              <w:left w:val="nil"/>
            </w:tcBorders>
          </w:tcPr>
          <w:p w14:paraId="1C8F4E9D">
            <w:pPr>
              <w:tabs>
                <w:tab w:val="left" w:pos="332"/>
              </w:tabs>
              <w:spacing w:line="240" w:lineRule="auto"/>
              <w:rPr>
                <w:b/>
                <w:sz w:val="4"/>
                <w:szCs w:val="4"/>
                <w:lang w:eastAsia="zh-TW"/>
              </w:rPr>
            </w:pPr>
          </w:p>
          <w:p w14:paraId="18412654">
            <w:pPr>
              <w:tabs>
                <w:tab w:val="left" w:pos="332"/>
              </w:tabs>
              <w:spacing w:line="240" w:lineRule="auto"/>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09505E63">
            <w:pPr>
              <w:tabs>
                <w:tab w:val="left" w:pos="332"/>
              </w:tabs>
              <w:spacing w:line="240" w:lineRule="auto"/>
              <w:rPr>
                <w:b/>
                <w:sz w:val="22"/>
                <w:szCs w:val="22"/>
              </w:rPr>
            </w:pPr>
            <w:r>
              <w:rPr>
                <w:sz w:val="22"/>
                <w:szCs w:val="22"/>
                <w:lang w:eastAsia="zh-TW"/>
              </w:rPr>
              <w:t xml:space="preserve">intended to administer or exchange energy to or from human body in a potentially hazardous way including ionizing radiation </w:t>
            </w:r>
          </w:p>
        </w:tc>
        <w:tc>
          <w:tcPr>
            <w:tcW w:w="720" w:type="dxa"/>
            <w:tcBorders>
              <w:left w:val="single" w:color="auto" w:sz="4" w:space="0"/>
              <w:right w:val="double" w:color="auto" w:sz="4" w:space="0"/>
            </w:tcBorders>
            <w:shd w:val="clear" w:color="auto" w:fill="404040"/>
            <w:vAlign w:val="center"/>
          </w:tcPr>
          <w:p w14:paraId="6CC5C0DB">
            <w:pPr>
              <w:spacing w:line="240" w:lineRule="auto"/>
              <w:jc w:val="center"/>
              <w:rPr>
                <w:b/>
                <w:sz w:val="22"/>
                <w:szCs w:val="22"/>
                <w:lang w:eastAsia="zh-TW"/>
              </w:rPr>
            </w:pPr>
          </w:p>
        </w:tc>
      </w:tr>
      <w:tr w14:paraId="66C7E465">
        <w:tblPrEx>
          <w:tblCellMar>
            <w:top w:w="0" w:type="dxa"/>
            <w:left w:w="28" w:type="dxa"/>
            <w:bottom w:w="0" w:type="dxa"/>
            <w:right w:w="28" w:type="dxa"/>
          </w:tblCellMar>
        </w:tblPrEx>
        <w:trPr>
          <w:cantSplit/>
          <w:trHeight w:val="80" w:hRule="atLeast"/>
          <w:jc w:val="center"/>
        </w:trPr>
        <w:tc>
          <w:tcPr>
            <w:tcW w:w="748" w:type="dxa"/>
            <w:vMerge w:val="continue"/>
            <w:tcBorders>
              <w:left w:val="double" w:color="auto" w:sz="4" w:space="0"/>
              <w:right w:val="single" w:color="auto" w:sz="4" w:space="0"/>
            </w:tcBorders>
            <w:vAlign w:val="center"/>
          </w:tcPr>
          <w:p w14:paraId="4488D3A7">
            <w:pPr>
              <w:spacing w:line="240" w:lineRule="auto"/>
              <w:jc w:val="center"/>
              <w:rPr>
                <w:sz w:val="22"/>
                <w:szCs w:val="22"/>
                <w:lang w:eastAsia="zh-TW"/>
              </w:rPr>
            </w:pPr>
          </w:p>
        </w:tc>
        <w:tc>
          <w:tcPr>
            <w:tcW w:w="842" w:type="dxa"/>
            <w:gridSpan w:val="4"/>
            <w:tcBorders>
              <w:left w:val="single" w:color="auto" w:sz="4" w:space="0"/>
              <w:bottom w:val="single" w:color="auto" w:sz="4" w:space="0"/>
            </w:tcBorders>
          </w:tcPr>
          <w:p w14:paraId="7A0329DE">
            <w:pPr>
              <w:tabs>
                <w:tab w:val="left" w:pos="332"/>
              </w:tabs>
              <w:spacing w:line="240" w:lineRule="auto"/>
              <w:ind w:left="331" w:leftChars="138"/>
              <w:rPr>
                <w:b/>
                <w:sz w:val="22"/>
                <w:szCs w:val="22"/>
              </w:rPr>
            </w:pPr>
          </w:p>
        </w:tc>
        <w:tc>
          <w:tcPr>
            <w:tcW w:w="426" w:type="dxa"/>
            <w:tcBorders>
              <w:left w:val="nil"/>
              <w:bottom w:val="single" w:color="auto" w:sz="4" w:space="0"/>
            </w:tcBorders>
          </w:tcPr>
          <w:p w14:paraId="0346BEB6">
            <w:pPr>
              <w:tabs>
                <w:tab w:val="left" w:pos="332"/>
              </w:tabs>
              <w:spacing w:line="240" w:lineRule="auto"/>
              <w:rPr>
                <w:b/>
                <w:sz w:val="4"/>
                <w:szCs w:val="4"/>
                <w:lang w:eastAsia="zh-TW"/>
              </w:rPr>
            </w:pPr>
          </w:p>
          <w:p w14:paraId="3C98B782">
            <w:pPr>
              <w:tabs>
                <w:tab w:val="left" w:pos="332"/>
              </w:tabs>
              <w:spacing w:line="240" w:lineRule="auto"/>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bottom w:val="single" w:color="auto" w:sz="4" w:space="0"/>
              <w:right w:val="single" w:color="auto" w:sz="4" w:space="0"/>
            </w:tcBorders>
          </w:tcPr>
          <w:p w14:paraId="7D3512D2">
            <w:pPr>
              <w:tabs>
                <w:tab w:val="left" w:pos="332"/>
              </w:tabs>
              <w:spacing w:line="240" w:lineRule="auto"/>
              <w:rPr>
                <w:sz w:val="22"/>
                <w:szCs w:val="22"/>
                <w:lang w:eastAsia="zh-TW"/>
              </w:rPr>
            </w:pPr>
            <w:r>
              <w:rPr>
                <w:sz w:val="22"/>
                <w:szCs w:val="22"/>
                <w:lang w:eastAsia="zh-TW"/>
              </w:rPr>
              <w:t xml:space="preserve">none of the above </w:t>
            </w:r>
          </w:p>
          <w:p w14:paraId="7D0466E6">
            <w:pPr>
              <w:tabs>
                <w:tab w:val="left" w:pos="332"/>
              </w:tabs>
              <w:spacing w:line="240" w:lineRule="auto"/>
              <w:rPr>
                <w:b/>
                <w:sz w:val="22"/>
                <w:szCs w:val="22"/>
              </w:rPr>
            </w:pPr>
          </w:p>
        </w:tc>
        <w:tc>
          <w:tcPr>
            <w:tcW w:w="720" w:type="dxa"/>
            <w:tcBorders>
              <w:left w:val="single" w:color="auto" w:sz="4" w:space="0"/>
              <w:right w:val="double" w:color="auto" w:sz="4" w:space="0"/>
            </w:tcBorders>
            <w:shd w:val="clear" w:color="auto" w:fill="404040"/>
            <w:vAlign w:val="center"/>
          </w:tcPr>
          <w:p w14:paraId="3642BE1C">
            <w:pPr>
              <w:spacing w:line="240" w:lineRule="auto"/>
              <w:jc w:val="center"/>
              <w:rPr>
                <w:b/>
                <w:sz w:val="22"/>
                <w:szCs w:val="22"/>
                <w:lang w:eastAsia="zh-TW"/>
              </w:rPr>
            </w:pPr>
          </w:p>
        </w:tc>
      </w:tr>
      <w:tr w14:paraId="687FE665">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4E0DA015">
            <w:pPr>
              <w:spacing w:line="240" w:lineRule="auto"/>
              <w:jc w:val="center"/>
              <w:rPr>
                <w:sz w:val="22"/>
                <w:szCs w:val="22"/>
                <w:lang w:eastAsia="zh-TW"/>
              </w:rPr>
            </w:pPr>
          </w:p>
        </w:tc>
        <w:tc>
          <w:tcPr>
            <w:tcW w:w="7564" w:type="dxa"/>
            <w:gridSpan w:val="10"/>
            <w:tcBorders>
              <w:left w:val="single" w:color="auto" w:sz="4" w:space="0"/>
              <w:right w:val="single" w:color="auto" w:sz="4" w:space="0"/>
            </w:tcBorders>
          </w:tcPr>
          <w:p w14:paraId="480D994D">
            <w:pPr>
              <w:tabs>
                <w:tab w:val="left" w:pos="332"/>
              </w:tabs>
              <w:spacing w:line="240" w:lineRule="auto"/>
              <w:rPr>
                <w:sz w:val="22"/>
                <w:szCs w:val="22"/>
                <w:lang w:eastAsia="zh-TW"/>
              </w:rPr>
            </w:pPr>
            <w:r>
              <w:rPr>
                <w:sz w:val="22"/>
                <w:szCs w:val="22"/>
                <w:lang w:eastAsia="zh-TW"/>
              </w:rPr>
              <w:t>3.</w:t>
            </w:r>
            <w:r>
              <w:rPr>
                <w:sz w:val="22"/>
                <w:szCs w:val="22"/>
                <w:lang w:eastAsia="zh-TW"/>
              </w:rPr>
              <w:tab/>
            </w:r>
            <w:r>
              <w:rPr>
                <w:sz w:val="22"/>
                <w:szCs w:val="22"/>
                <w:lang w:eastAsia="zh-TW"/>
              </w:rPr>
              <w:t>The device</w:t>
            </w:r>
          </w:p>
        </w:tc>
        <w:tc>
          <w:tcPr>
            <w:tcW w:w="720" w:type="dxa"/>
            <w:tcBorders>
              <w:left w:val="single" w:color="auto" w:sz="4" w:space="0"/>
              <w:right w:val="double" w:color="auto" w:sz="4" w:space="0"/>
            </w:tcBorders>
            <w:shd w:val="clear" w:color="auto" w:fill="404040"/>
            <w:vAlign w:val="center"/>
          </w:tcPr>
          <w:p w14:paraId="1F371FCC">
            <w:pPr>
              <w:spacing w:line="240" w:lineRule="auto"/>
              <w:jc w:val="center"/>
              <w:rPr>
                <w:b/>
                <w:sz w:val="22"/>
                <w:szCs w:val="22"/>
                <w:lang w:eastAsia="zh-TW"/>
              </w:rPr>
            </w:pPr>
          </w:p>
        </w:tc>
      </w:tr>
      <w:tr w14:paraId="7DB4A589">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29159745">
            <w:pPr>
              <w:spacing w:line="240" w:lineRule="auto"/>
              <w:jc w:val="center"/>
              <w:rPr>
                <w:sz w:val="22"/>
                <w:szCs w:val="22"/>
                <w:lang w:eastAsia="zh-TW"/>
              </w:rPr>
            </w:pPr>
          </w:p>
        </w:tc>
        <w:tc>
          <w:tcPr>
            <w:tcW w:w="842" w:type="dxa"/>
            <w:gridSpan w:val="4"/>
            <w:tcBorders>
              <w:left w:val="single" w:color="auto" w:sz="4" w:space="0"/>
            </w:tcBorders>
          </w:tcPr>
          <w:p w14:paraId="0EF74CEC">
            <w:pPr>
              <w:tabs>
                <w:tab w:val="left" w:pos="332"/>
              </w:tabs>
              <w:spacing w:line="240" w:lineRule="auto"/>
              <w:ind w:left="331" w:leftChars="138"/>
              <w:rPr>
                <w:b/>
                <w:sz w:val="4"/>
                <w:szCs w:val="4"/>
                <w:lang w:eastAsia="zh-TW"/>
              </w:rPr>
            </w:pPr>
          </w:p>
          <w:p w14:paraId="69E5140D">
            <w:pPr>
              <w:tabs>
                <w:tab w:val="left" w:pos="332"/>
              </w:tabs>
              <w:spacing w:line="240" w:lineRule="auto"/>
              <w:ind w:left="331" w:leftChars="138"/>
              <w:rPr>
                <w:b/>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65B539AF">
            <w:pPr>
              <w:tabs>
                <w:tab w:val="left" w:pos="332"/>
              </w:tabs>
              <w:spacing w:line="240" w:lineRule="auto"/>
              <w:rPr>
                <w:sz w:val="22"/>
                <w:szCs w:val="22"/>
                <w:lang w:eastAsia="zh-TW"/>
              </w:rPr>
            </w:pPr>
            <w:r>
              <w:rPr>
                <w:sz w:val="22"/>
                <w:szCs w:val="22"/>
                <w:lang w:eastAsia="zh-TW"/>
              </w:rPr>
              <w:t xml:space="preserve">is a </w:t>
            </w:r>
            <w:r>
              <w:rPr>
                <w:b/>
                <w:sz w:val="22"/>
                <w:szCs w:val="22"/>
                <w:lang w:eastAsia="zh-TW"/>
              </w:rPr>
              <w:t>non-invasive device</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541C24A6">
            <w:pPr>
              <w:spacing w:line="240" w:lineRule="auto"/>
              <w:jc w:val="center"/>
              <w:rPr>
                <w:b/>
                <w:sz w:val="22"/>
                <w:szCs w:val="22"/>
                <w:lang w:eastAsia="zh-TW"/>
              </w:rPr>
            </w:pPr>
          </w:p>
        </w:tc>
      </w:tr>
      <w:tr w14:paraId="3C0627B4">
        <w:tblPrEx>
          <w:tblCellMar>
            <w:top w:w="0" w:type="dxa"/>
            <w:left w:w="28" w:type="dxa"/>
            <w:bottom w:w="0" w:type="dxa"/>
            <w:right w:w="28" w:type="dxa"/>
          </w:tblCellMar>
        </w:tblPrEx>
        <w:trPr>
          <w:cantSplit/>
          <w:trHeight w:val="374" w:hRule="atLeast"/>
          <w:jc w:val="center"/>
        </w:trPr>
        <w:tc>
          <w:tcPr>
            <w:tcW w:w="748" w:type="dxa"/>
            <w:vMerge w:val="continue"/>
            <w:tcBorders>
              <w:left w:val="double" w:color="auto" w:sz="4" w:space="0"/>
              <w:right w:val="single" w:color="auto" w:sz="4" w:space="0"/>
            </w:tcBorders>
            <w:vAlign w:val="center"/>
          </w:tcPr>
          <w:p w14:paraId="39B4023D">
            <w:pPr>
              <w:spacing w:line="240" w:lineRule="auto"/>
              <w:jc w:val="center"/>
              <w:rPr>
                <w:sz w:val="22"/>
                <w:szCs w:val="22"/>
                <w:lang w:eastAsia="zh-TW"/>
              </w:rPr>
            </w:pPr>
          </w:p>
        </w:tc>
        <w:tc>
          <w:tcPr>
            <w:tcW w:w="842" w:type="dxa"/>
            <w:gridSpan w:val="4"/>
            <w:tcBorders>
              <w:left w:val="single" w:color="auto" w:sz="4" w:space="0"/>
            </w:tcBorders>
          </w:tcPr>
          <w:p w14:paraId="6E9F3D31">
            <w:pPr>
              <w:tabs>
                <w:tab w:val="left" w:pos="332"/>
              </w:tabs>
              <w:spacing w:line="240" w:lineRule="auto"/>
              <w:ind w:left="331" w:leftChars="138"/>
              <w:rPr>
                <w:b/>
                <w:sz w:val="22"/>
                <w:szCs w:val="22"/>
              </w:rPr>
            </w:pPr>
          </w:p>
        </w:tc>
        <w:tc>
          <w:tcPr>
            <w:tcW w:w="426" w:type="dxa"/>
            <w:tcBorders>
              <w:left w:val="nil"/>
            </w:tcBorders>
          </w:tcPr>
          <w:p w14:paraId="0B7798F4">
            <w:pPr>
              <w:spacing w:line="240" w:lineRule="auto"/>
              <w:rPr>
                <w:lang w:eastAsia="zh-TW"/>
              </w:rPr>
            </w:pPr>
            <w:r>
              <w:rPr>
                <w:sz w:val="22"/>
                <w:szCs w:val="22"/>
              </w:rPr>
              <w:fldChar w:fldCharType="begin">
                <w:ffData>
                  <w:name w:val="Check5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color w:val="FFFFFF"/>
                <w:sz w:val="22"/>
                <w:szCs w:val="22"/>
                <w:lang w:eastAsia="zh-TW"/>
              </w:rPr>
              <w:t>a</w:t>
            </w:r>
          </w:p>
        </w:tc>
        <w:tc>
          <w:tcPr>
            <w:tcW w:w="6296" w:type="dxa"/>
            <w:gridSpan w:val="5"/>
            <w:tcBorders>
              <w:left w:val="nil"/>
              <w:right w:val="single" w:color="auto" w:sz="4" w:space="0"/>
            </w:tcBorders>
          </w:tcPr>
          <w:p w14:paraId="134B60F1">
            <w:pPr>
              <w:tabs>
                <w:tab w:val="left" w:pos="332"/>
              </w:tabs>
              <w:spacing w:line="240" w:lineRule="auto"/>
              <w:rPr>
                <w:sz w:val="22"/>
                <w:szCs w:val="22"/>
                <w:lang w:eastAsia="zh-TW"/>
              </w:rPr>
            </w:pPr>
            <w:r>
              <w:rPr>
                <w:sz w:val="22"/>
                <w:szCs w:val="22"/>
                <w:lang w:eastAsia="zh-TW"/>
              </w:rPr>
              <w:t xml:space="preserve">comes into contact with injured skin (e.g. wound dressings)  </w:t>
            </w:r>
            <w:r>
              <w:rPr>
                <w:i/>
                <w:sz w:val="22"/>
                <w:szCs w:val="22"/>
                <w:lang w:eastAsia="zh-TW"/>
              </w:rPr>
              <w:t>(please complete section 4)</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2F30F462">
            <w:pPr>
              <w:spacing w:line="240" w:lineRule="auto"/>
              <w:jc w:val="center"/>
              <w:rPr>
                <w:b/>
                <w:sz w:val="22"/>
                <w:szCs w:val="22"/>
                <w:lang w:eastAsia="zh-TW"/>
              </w:rPr>
            </w:pPr>
          </w:p>
        </w:tc>
      </w:tr>
      <w:tr w14:paraId="4E48D7FF">
        <w:tblPrEx>
          <w:tblCellMar>
            <w:top w:w="0" w:type="dxa"/>
            <w:left w:w="28" w:type="dxa"/>
            <w:bottom w:w="0" w:type="dxa"/>
            <w:right w:w="28" w:type="dxa"/>
          </w:tblCellMar>
        </w:tblPrEx>
        <w:trPr>
          <w:cantSplit/>
          <w:trHeight w:val="195" w:hRule="atLeast"/>
          <w:jc w:val="center"/>
        </w:trPr>
        <w:tc>
          <w:tcPr>
            <w:tcW w:w="748" w:type="dxa"/>
            <w:vMerge w:val="continue"/>
            <w:tcBorders>
              <w:left w:val="double" w:color="auto" w:sz="4" w:space="0"/>
              <w:right w:val="single" w:color="auto" w:sz="4" w:space="0"/>
            </w:tcBorders>
            <w:vAlign w:val="center"/>
          </w:tcPr>
          <w:p w14:paraId="325F825B">
            <w:pPr>
              <w:spacing w:line="240" w:lineRule="auto"/>
              <w:jc w:val="center"/>
              <w:rPr>
                <w:sz w:val="22"/>
                <w:szCs w:val="22"/>
                <w:lang w:eastAsia="zh-TW"/>
              </w:rPr>
            </w:pPr>
          </w:p>
        </w:tc>
        <w:tc>
          <w:tcPr>
            <w:tcW w:w="842" w:type="dxa"/>
            <w:gridSpan w:val="4"/>
            <w:tcBorders>
              <w:left w:val="single" w:color="auto" w:sz="4" w:space="0"/>
            </w:tcBorders>
          </w:tcPr>
          <w:p w14:paraId="5F2126F8">
            <w:pPr>
              <w:tabs>
                <w:tab w:val="left" w:pos="332"/>
              </w:tabs>
              <w:spacing w:line="240" w:lineRule="auto"/>
              <w:ind w:left="331" w:leftChars="138"/>
              <w:rPr>
                <w:b/>
                <w:sz w:val="22"/>
                <w:szCs w:val="22"/>
              </w:rPr>
            </w:pPr>
          </w:p>
        </w:tc>
        <w:tc>
          <w:tcPr>
            <w:tcW w:w="426" w:type="dxa"/>
            <w:tcBorders>
              <w:left w:val="nil"/>
            </w:tcBorders>
          </w:tcPr>
          <w:p w14:paraId="4DEFB8C6">
            <w:pPr>
              <w:spacing w:line="240" w:lineRule="auto"/>
              <w:rPr>
                <w:lang w:eastAsia="zh-TW"/>
              </w:rPr>
            </w:pPr>
            <w:r>
              <w:rPr>
                <w:sz w:val="22"/>
                <w:szCs w:val="22"/>
              </w:rPr>
              <w:fldChar w:fldCharType="begin">
                <w:ffData>
                  <w:name w:val="Check5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color w:val="FFFFFF"/>
                <w:sz w:val="22"/>
                <w:szCs w:val="22"/>
                <w:lang w:eastAsia="zh-TW"/>
              </w:rPr>
              <w:t>a</w:t>
            </w:r>
          </w:p>
        </w:tc>
        <w:tc>
          <w:tcPr>
            <w:tcW w:w="6296" w:type="dxa"/>
            <w:gridSpan w:val="5"/>
            <w:tcBorders>
              <w:left w:val="nil"/>
              <w:right w:val="single" w:color="auto" w:sz="4" w:space="0"/>
            </w:tcBorders>
          </w:tcPr>
          <w:p w14:paraId="4557E2B0">
            <w:pPr>
              <w:tabs>
                <w:tab w:val="left" w:pos="332"/>
              </w:tabs>
              <w:spacing w:line="240" w:lineRule="auto"/>
              <w:rPr>
                <w:sz w:val="22"/>
                <w:szCs w:val="22"/>
                <w:lang w:eastAsia="zh-TW"/>
              </w:rPr>
            </w:pPr>
            <w:r>
              <w:rPr>
                <w:sz w:val="22"/>
                <w:szCs w:val="22"/>
                <w:lang w:eastAsia="zh-TW"/>
              </w:rPr>
              <w:t>connected to an active medical device in Class II or a higher class</w:t>
            </w:r>
          </w:p>
        </w:tc>
        <w:tc>
          <w:tcPr>
            <w:tcW w:w="720" w:type="dxa"/>
            <w:tcBorders>
              <w:left w:val="single" w:color="auto" w:sz="4" w:space="0"/>
              <w:right w:val="double" w:color="auto" w:sz="4" w:space="0"/>
            </w:tcBorders>
            <w:shd w:val="clear" w:color="auto" w:fill="404040"/>
            <w:vAlign w:val="center"/>
          </w:tcPr>
          <w:p w14:paraId="47F2F526">
            <w:pPr>
              <w:spacing w:line="240" w:lineRule="auto"/>
              <w:jc w:val="center"/>
              <w:rPr>
                <w:b/>
                <w:sz w:val="22"/>
                <w:szCs w:val="22"/>
                <w:lang w:eastAsia="zh-TW"/>
              </w:rPr>
            </w:pPr>
          </w:p>
        </w:tc>
      </w:tr>
      <w:tr w14:paraId="435D3B73">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75B01E9B">
            <w:pPr>
              <w:spacing w:line="240" w:lineRule="auto"/>
              <w:jc w:val="center"/>
              <w:rPr>
                <w:sz w:val="22"/>
                <w:szCs w:val="22"/>
                <w:lang w:eastAsia="zh-TW"/>
              </w:rPr>
            </w:pPr>
          </w:p>
        </w:tc>
        <w:tc>
          <w:tcPr>
            <w:tcW w:w="842" w:type="dxa"/>
            <w:gridSpan w:val="4"/>
            <w:tcBorders>
              <w:left w:val="single" w:color="auto" w:sz="4" w:space="0"/>
            </w:tcBorders>
          </w:tcPr>
          <w:p w14:paraId="087A6561">
            <w:pPr>
              <w:tabs>
                <w:tab w:val="left" w:pos="332"/>
              </w:tabs>
              <w:spacing w:line="240" w:lineRule="auto"/>
              <w:ind w:left="331" w:leftChars="138"/>
              <w:rPr>
                <w:b/>
                <w:sz w:val="22"/>
                <w:szCs w:val="22"/>
              </w:rPr>
            </w:pPr>
          </w:p>
        </w:tc>
        <w:tc>
          <w:tcPr>
            <w:tcW w:w="426" w:type="dxa"/>
            <w:tcBorders>
              <w:left w:val="nil"/>
            </w:tcBorders>
          </w:tcPr>
          <w:p w14:paraId="574904B2">
            <w:pPr>
              <w:spacing w:line="240" w:lineRule="auto"/>
              <w:rPr>
                <w:lang w:eastAsia="zh-TW"/>
              </w:rPr>
            </w:pPr>
            <w:r>
              <w:rPr>
                <w:sz w:val="22"/>
                <w:szCs w:val="22"/>
              </w:rPr>
              <w:fldChar w:fldCharType="begin">
                <w:ffData>
                  <w:name w:val="Check5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color w:val="FFFFFF"/>
                <w:sz w:val="22"/>
                <w:szCs w:val="22"/>
                <w:lang w:eastAsia="zh-TW"/>
              </w:rPr>
              <w:t>a</w:t>
            </w:r>
          </w:p>
        </w:tc>
        <w:tc>
          <w:tcPr>
            <w:tcW w:w="6296" w:type="dxa"/>
            <w:gridSpan w:val="5"/>
            <w:tcBorders>
              <w:left w:val="nil"/>
              <w:right w:val="single" w:color="auto" w:sz="4" w:space="0"/>
            </w:tcBorders>
          </w:tcPr>
          <w:p w14:paraId="52AE1A93">
            <w:pPr>
              <w:tabs>
                <w:tab w:val="left" w:pos="332"/>
              </w:tabs>
              <w:spacing w:line="240" w:lineRule="auto"/>
              <w:rPr>
                <w:sz w:val="22"/>
                <w:szCs w:val="22"/>
                <w:lang w:eastAsia="zh-TW"/>
              </w:rPr>
            </w:pPr>
            <w:r>
              <w:rPr>
                <w:sz w:val="22"/>
                <w:szCs w:val="22"/>
                <w:lang w:eastAsia="zh-TW"/>
              </w:rPr>
              <w:t>intended for channelling blood, or storing or channelling other body liquids, or for storing organs, parts of organs or body tissues</w:t>
            </w:r>
          </w:p>
        </w:tc>
        <w:tc>
          <w:tcPr>
            <w:tcW w:w="720" w:type="dxa"/>
            <w:tcBorders>
              <w:left w:val="single" w:color="auto" w:sz="4" w:space="0"/>
              <w:right w:val="double" w:color="auto" w:sz="4" w:space="0"/>
            </w:tcBorders>
            <w:shd w:val="clear" w:color="auto" w:fill="404040"/>
            <w:vAlign w:val="center"/>
          </w:tcPr>
          <w:p w14:paraId="4DC9302E">
            <w:pPr>
              <w:spacing w:line="240" w:lineRule="auto"/>
              <w:jc w:val="center"/>
              <w:rPr>
                <w:b/>
                <w:sz w:val="22"/>
                <w:szCs w:val="22"/>
                <w:lang w:eastAsia="zh-TW"/>
              </w:rPr>
            </w:pPr>
          </w:p>
        </w:tc>
      </w:tr>
      <w:tr w14:paraId="62E7B404">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07FDECA7">
            <w:pPr>
              <w:spacing w:line="240" w:lineRule="auto"/>
              <w:jc w:val="center"/>
              <w:rPr>
                <w:sz w:val="22"/>
                <w:szCs w:val="22"/>
                <w:lang w:eastAsia="zh-TW"/>
              </w:rPr>
            </w:pPr>
          </w:p>
        </w:tc>
        <w:tc>
          <w:tcPr>
            <w:tcW w:w="842" w:type="dxa"/>
            <w:gridSpan w:val="4"/>
            <w:tcBorders>
              <w:left w:val="single" w:color="auto" w:sz="4" w:space="0"/>
            </w:tcBorders>
          </w:tcPr>
          <w:p w14:paraId="6F207DF0">
            <w:pPr>
              <w:tabs>
                <w:tab w:val="left" w:pos="332"/>
              </w:tabs>
              <w:spacing w:line="240" w:lineRule="auto"/>
              <w:ind w:left="331" w:leftChars="138"/>
              <w:rPr>
                <w:b/>
                <w:sz w:val="22"/>
                <w:szCs w:val="22"/>
              </w:rPr>
            </w:pPr>
          </w:p>
        </w:tc>
        <w:tc>
          <w:tcPr>
            <w:tcW w:w="426" w:type="dxa"/>
            <w:tcBorders>
              <w:left w:val="nil"/>
            </w:tcBorders>
          </w:tcPr>
          <w:p w14:paraId="40FEFACD">
            <w:pPr>
              <w:spacing w:line="240" w:lineRule="auto"/>
              <w:rPr>
                <w:lang w:eastAsia="zh-TW"/>
              </w:rPr>
            </w:pPr>
            <w:r>
              <w:rPr>
                <w:sz w:val="22"/>
                <w:szCs w:val="22"/>
              </w:rPr>
              <w:fldChar w:fldCharType="begin">
                <w:ffData>
                  <w:name w:val="Check5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color w:val="FFFFFF"/>
                <w:sz w:val="22"/>
                <w:szCs w:val="22"/>
                <w:lang w:eastAsia="zh-TW"/>
              </w:rPr>
              <w:t>a</w:t>
            </w:r>
          </w:p>
        </w:tc>
        <w:tc>
          <w:tcPr>
            <w:tcW w:w="6296" w:type="dxa"/>
            <w:gridSpan w:val="5"/>
            <w:tcBorders>
              <w:left w:val="nil"/>
              <w:right w:val="single" w:color="auto" w:sz="4" w:space="0"/>
            </w:tcBorders>
          </w:tcPr>
          <w:p w14:paraId="326A7B1A">
            <w:pPr>
              <w:tabs>
                <w:tab w:val="left" w:pos="332"/>
              </w:tabs>
              <w:spacing w:line="240" w:lineRule="auto"/>
              <w:rPr>
                <w:sz w:val="22"/>
                <w:szCs w:val="22"/>
                <w:lang w:eastAsia="zh-TW"/>
              </w:rPr>
            </w:pPr>
            <w:r>
              <w:rPr>
                <w:sz w:val="22"/>
                <w:szCs w:val="22"/>
                <w:lang w:eastAsia="zh-TW"/>
              </w:rPr>
              <w:t>intended for modifying the biological or chemical composition of blood, other body liquids or other liquids intended for infusion into the body</w:t>
            </w:r>
          </w:p>
        </w:tc>
        <w:tc>
          <w:tcPr>
            <w:tcW w:w="720" w:type="dxa"/>
            <w:tcBorders>
              <w:left w:val="single" w:color="auto" w:sz="4" w:space="0"/>
              <w:right w:val="double" w:color="auto" w:sz="4" w:space="0"/>
            </w:tcBorders>
            <w:shd w:val="clear" w:color="auto" w:fill="404040"/>
            <w:vAlign w:val="center"/>
          </w:tcPr>
          <w:p w14:paraId="369F47B8">
            <w:pPr>
              <w:spacing w:line="240" w:lineRule="auto"/>
              <w:jc w:val="center"/>
              <w:rPr>
                <w:b/>
                <w:sz w:val="22"/>
                <w:szCs w:val="22"/>
                <w:lang w:eastAsia="zh-TW"/>
              </w:rPr>
            </w:pPr>
          </w:p>
        </w:tc>
      </w:tr>
      <w:tr w14:paraId="4F389C64">
        <w:tblPrEx>
          <w:tblCellMar>
            <w:top w:w="0" w:type="dxa"/>
            <w:left w:w="28" w:type="dxa"/>
            <w:bottom w:w="0" w:type="dxa"/>
            <w:right w:w="28" w:type="dxa"/>
          </w:tblCellMar>
        </w:tblPrEx>
        <w:trPr>
          <w:cantSplit/>
          <w:trHeight w:val="70" w:hRule="atLeast"/>
          <w:jc w:val="center"/>
        </w:trPr>
        <w:tc>
          <w:tcPr>
            <w:tcW w:w="748" w:type="dxa"/>
            <w:vMerge w:val="continue"/>
            <w:tcBorders>
              <w:left w:val="double" w:color="auto" w:sz="4" w:space="0"/>
              <w:right w:val="single" w:color="auto" w:sz="4" w:space="0"/>
            </w:tcBorders>
            <w:vAlign w:val="center"/>
          </w:tcPr>
          <w:p w14:paraId="2FD7E25B">
            <w:pPr>
              <w:spacing w:line="240" w:lineRule="auto"/>
              <w:jc w:val="center"/>
              <w:rPr>
                <w:sz w:val="22"/>
                <w:szCs w:val="22"/>
                <w:lang w:eastAsia="zh-TW"/>
              </w:rPr>
            </w:pPr>
          </w:p>
        </w:tc>
        <w:tc>
          <w:tcPr>
            <w:tcW w:w="842" w:type="dxa"/>
            <w:gridSpan w:val="4"/>
            <w:tcBorders>
              <w:left w:val="single" w:color="auto" w:sz="4" w:space="0"/>
            </w:tcBorders>
          </w:tcPr>
          <w:p w14:paraId="4C3318B0">
            <w:pPr>
              <w:tabs>
                <w:tab w:val="left" w:pos="332"/>
              </w:tabs>
              <w:spacing w:line="240" w:lineRule="auto"/>
              <w:ind w:left="331" w:leftChars="138"/>
              <w:rPr>
                <w:b/>
                <w:sz w:val="22"/>
                <w:szCs w:val="22"/>
              </w:rPr>
            </w:pPr>
          </w:p>
        </w:tc>
        <w:tc>
          <w:tcPr>
            <w:tcW w:w="426" w:type="dxa"/>
            <w:tcBorders>
              <w:left w:val="nil"/>
            </w:tcBorders>
          </w:tcPr>
          <w:p w14:paraId="01584714">
            <w:pPr>
              <w:spacing w:line="240" w:lineRule="auto"/>
              <w:rPr>
                <w:lang w:eastAsia="zh-TW"/>
              </w:rPr>
            </w:pPr>
            <w:r>
              <w:rPr>
                <w:sz w:val="22"/>
                <w:szCs w:val="22"/>
              </w:rPr>
              <w:fldChar w:fldCharType="begin">
                <w:ffData>
                  <w:name w:val="Check5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color w:val="FFFFFF"/>
                <w:sz w:val="22"/>
                <w:szCs w:val="22"/>
                <w:lang w:eastAsia="zh-TW"/>
              </w:rPr>
              <w:t>a</w:t>
            </w:r>
          </w:p>
        </w:tc>
        <w:tc>
          <w:tcPr>
            <w:tcW w:w="6296" w:type="dxa"/>
            <w:gridSpan w:val="5"/>
            <w:tcBorders>
              <w:left w:val="nil"/>
              <w:right w:val="single" w:color="auto" w:sz="4" w:space="0"/>
            </w:tcBorders>
          </w:tcPr>
          <w:p w14:paraId="1053DEBB">
            <w:pPr>
              <w:tabs>
                <w:tab w:val="left" w:pos="332"/>
              </w:tabs>
              <w:spacing w:line="240" w:lineRule="auto"/>
              <w:rPr>
                <w:sz w:val="22"/>
                <w:szCs w:val="22"/>
                <w:lang w:eastAsia="zh-TW"/>
              </w:rPr>
            </w:pPr>
            <w:r>
              <w:rPr>
                <w:sz w:val="22"/>
                <w:szCs w:val="22"/>
              </w:rPr>
              <w:t>none of the above</w:t>
            </w:r>
          </w:p>
        </w:tc>
        <w:tc>
          <w:tcPr>
            <w:tcW w:w="720" w:type="dxa"/>
            <w:tcBorders>
              <w:left w:val="single" w:color="auto" w:sz="4" w:space="0"/>
              <w:right w:val="double" w:color="auto" w:sz="4" w:space="0"/>
            </w:tcBorders>
            <w:shd w:val="clear" w:color="auto" w:fill="404040"/>
            <w:vAlign w:val="center"/>
          </w:tcPr>
          <w:p w14:paraId="6F108E5A">
            <w:pPr>
              <w:spacing w:line="240" w:lineRule="auto"/>
              <w:jc w:val="center"/>
              <w:rPr>
                <w:b/>
                <w:sz w:val="22"/>
                <w:szCs w:val="22"/>
                <w:lang w:eastAsia="zh-TW"/>
              </w:rPr>
            </w:pPr>
          </w:p>
        </w:tc>
      </w:tr>
      <w:tr w14:paraId="5836A027">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0811F277">
            <w:pPr>
              <w:spacing w:line="240" w:lineRule="auto"/>
              <w:jc w:val="center"/>
              <w:rPr>
                <w:sz w:val="22"/>
                <w:szCs w:val="22"/>
                <w:lang w:eastAsia="zh-TW"/>
              </w:rPr>
            </w:pPr>
          </w:p>
        </w:tc>
        <w:tc>
          <w:tcPr>
            <w:tcW w:w="842" w:type="dxa"/>
            <w:gridSpan w:val="4"/>
            <w:tcBorders>
              <w:left w:val="single" w:color="auto" w:sz="4" w:space="0"/>
            </w:tcBorders>
          </w:tcPr>
          <w:p w14:paraId="0AC8C0DE">
            <w:pPr>
              <w:tabs>
                <w:tab w:val="left" w:pos="332"/>
              </w:tabs>
              <w:spacing w:line="240" w:lineRule="auto"/>
              <w:ind w:left="331" w:leftChars="138"/>
              <w:rPr>
                <w:b/>
                <w:sz w:val="2"/>
                <w:szCs w:val="2"/>
                <w:lang w:eastAsia="zh-TW"/>
              </w:rPr>
            </w:pPr>
          </w:p>
          <w:p w14:paraId="72F20A67">
            <w:pPr>
              <w:tabs>
                <w:tab w:val="left" w:pos="332"/>
              </w:tabs>
              <w:spacing w:line="240" w:lineRule="auto"/>
              <w:ind w:left="331" w:leftChars="138"/>
              <w:rPr>
                <w:b/>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5A80650D">
            <w:pPr>
              <w:tabs>
                <w:tab w:val="left" w:pos="332"/>
              </w:tabs>
              <w:spacing w:line="240" w:lineRule="auto"/>
              <w:rPr>
                <w:sz w:val="22"/>
                <w:szCs w:val="22"/>
              </w:rPr>
            </w:pPr>
            <w:r>
              <w:rPr>
                <w:sz w:val="22"/>
                <w:szCs w:val="22"/>
                <w:lang w:eastAsia="zh-TW"/>
              </w:rPr>
              <w:t xml:space="preserve">is an </w:t>
            </w:r>
            <w:r>
              <w:rPr>
                <w:b/>
                <w:sz w:val="22"/>
                <w:szCs w:val="22"/>
                <w:lang w:eastAsia="zh-TW"/>
              </w:rPr>
              <w:t>invasive device</w:t>
            </w:r>
          </w:p>
        </w:tc>
        <w:tc>
          <w:tcPr>
            <w:tcW w:w="720" w:type="dxa"/>
            <w:tcBorders>
              <w:left w:val="single" w:color="auto" w:sz="4" w:space="0"/>
              <w:right w:val="double" w:color="auto" w:sz="4" w:space="0"/>
            </w:tcBorders>
            <w:shd w:val="clear" w:color="auto" w:fill="404040"/>
            <w:vAlign w:val="center"/>
          </w:tcPr>
          <w:p w14:paraId="21CB2DD3">
            <w:pPr>
              <w:spacing w:line="240" w:lineRule="auto"/>
              <w:jc w:val="center"/>
              <w:rPr>
                <w:b/>
                <w:sz w:val="22"/>
                <w:szCs w:val="22"/>
                <w:lang w:eastAsia="zh-TW"/>
              </w:rPr>
            </w:pPr>
          </w:p>
        </w:tc>
      </w:tr>
      <w:tr w14:paraId="7DAC12A6">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33CBF036">
            <w:pPr>
              <w:spacing w:line="240" w:lineRule="auto"/>
              <w:jc w:val="center"/>
              <w:rPr>
                <w:sz w:val="22"/>
                <w:szCs w:val="22"/>
                <w:lang w:eastAsia="zh-TW"/>
              </w:rPr>
            </w:pPr>
          </w:p>
        </w:tc>
        <w:tc>
          <w:tcPr>
            <w:tcW w:w="842" w:type="dxa"/>
            <w:gridSpan w:val="4"/>
            <w:tcBorders>
              <w:left w:val="single" w:color="auto" w:sz="4" w:space="0"/>
            </w:tcBorders>
          </w:tcPr>
          <w:p w14:paraId="702C0EF8">
            <w:pPr>
              <w:tabs>
                <w:tab w:val="left" w:pos="332"/>
              </w:tabs>
              <w:spacing w:line="240" w:lineRule="auto"/>
              <w:ind w:left="331" w:leftChars="138"/>
              <w:rPr>
                <w:b/>
                <w:sz w:val="22"/>
                <w:szCs w:val="22"/>
              </w:rPr>
            </w:pPr>
          </w:p>
        </w:tc>
        <w:tc>
          <w:tcPr>
            <w:tcW w:w="426" w:type="dxa"/>
            <w:tcBorders>
              <w:left w:val="nil"/>
            </w:tcBorders>
          </w:tcPr>
          <w:p w14:paraId="2F5B8573">
            <w:pPr>
              <w:spacing w:line="240" w:lineRule="auto"/>
              <w:rPr>
                <w:b/>
                <w:sz w:val="2"/>
                <w:szCs w:val="2"/>
                <w:lang w:eastAsia="zh-TW"/>
              </w:rPr>
            </w:pPr>
          </w:p>
          <w:p w14:paraId="63830409">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457456C2">
            <w:pPr>
              <w:tabs>
                <w:tab w:val="left" w:pos="332"/>
              </w:tabs>
              <w:spacing w:line="240" w:lineRule="auto"/>
              <w:rPr>
                <w:sz w:val="22"/>
                <w:szCs w:val="22"/>
              </w:rPr>
            </w:pPr>
            <w:r>
              <w:rPr>
                <w:sz w:val="22"/>
                <w:szCs w:val="22"/>
                <w:lang w:eastAsia="zh-TW"/>
              </w:rPr>
              <w:t xml:space="preserve">invasive </w:t>
            </w:r>
            <w:r>
              <w:rPr>
                <w:sz w:val="22"/>
                <w:szCs w:val="22"/>
              </w:rPr>
              <w:t>with respect to body orifices</w:t>
            </w:r>
            <w:r>
              <w:rPr>
                <w:sz w:val="22"/>
                <w:szCs w:val="22"/>
                <w:lang w:eastAsia="zh-TW"/>
              </w:rPr>
              <w:t xml:space="preserve"> (other than those surgically invasive) </w:t>
            </w:r>
          </w:p>
        </w:tc>
        <w:tc>
          <w:tcPr>
            <w:tcW w:w="720" w:type="dxa"/>
            <w:tcBorders>
              <w:left w:val="single" w:color="auto" w:sz="4" w:space="0"/>
              <w:right w:val="double" w:color="auto" w:sz="4" w:space="0"/>
            </w:tcBorders>
            <w:shd w:val="clear" w:color="auto" w:fill="404040"/>
            <w:vAlign w:val="center"/>
          </w:tcPr>
          <w:p w14:paraId="2D6334BF">
            <w:pPr>
              <w:spacing w:line="240" w:lineRule="auto"/>
              <w:jc w:val="center"/>
              <w:rPr>
                <w:b/>
                <w:sz w:val="22"/>
                <w:szCs w:val="22"/>
                <w:lang w:eastAsia="zh-TW"/>
              </w:rPr>
            </w:pPr>
          </w:p>
        </w:tc>
      </w:tr>
      <w:tr w14:paraId="482CA282">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604846B1">
            <w:pPr>
              <w:spacing w:line="240" w:lineRule="auto"/>
              <w:jc w:val="center"/>
              <w:rPr>
                <w:sz w:val="22"/>
                <w:szCs w:val="22"/>
                <w:lang w:eastAsia="zh-TW"/>
              </w:rPr>
            </w:pPr>
          </w:p>
        </w:tc>
        <w:tc>
          <w:tcPr>
            <w:tcW w:w="842" w:type="dxa"/>
            <w:gridSpan w:val="4"/>
            <w:tcBorders>
              <w:left w:val="single" w:color="auto" w:sz="4" w:space="0"/>
            </w:tcBorders>
          </w:tcPr>
          <w:p w14:paraId="17DBF36A">
            <w:pPr>
              <w:tabs>
                <w:tab w:val="left" w:pos="332"/>
              </w:tabs>
              <w:spacing w:line="240" w:lineRule="auto"/>
              <w:ind w:left="331" w:leftChars="138"/>
              <w:rPr>
                <w:b/>
                <w:sz w:val="22"/>
                <w:szCs w:val="22"/>
              </w:rPr>
            </w:pPr>
          </w:p>
        </w:tc>
        <w:tc>
          <w:tcPr>
            <w:tcW w:w="426" w:type="dxa"/>
            <w:tcBorders>
              <w:left w:val="nil"/>
            </w:tcBorders>
          </w:tcPr>
          <w:p w14:paraId="6E481D8F">
            <w:pPr>
              <w:spacing w:line="240" w:lineRule="auto"/>
              <w:rPr>
                <w:b/>
                <w:sz w:val="2"/>
                <w:szCs w:val="2"/>
                <w:lang w:eastAsia="zh-TW"/>
              </w:rPr>
            </w:pPr>
          </w:p>
          <w:p w14:paraId="73EC0424">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183910F5">
            <w:pPr>
              <w:tabs>
                <w:tab w:val="left" w:pos="332"/>
              </w:tabs>
              <w:spacing w:line="240" w:lineRule="auto"/>
              <w:rPr>
                <w:sz w:val="22"/>
                <w:szCs w:val="22"/>
              </w:rPr>
            </w:pPr>
            <w:r>
              <w:rPr>
                <w:sz w:val="22"/>
                <w:szCs w:val="22"/>
                <w:lang w:eastAsia="zh-TW"/>
              </w:rPr>
              <w:t>intended to be connected to an active medical device in Class II or a higher class</w:t>
            </w:r>
          </w:p>
        </w:tc>
        <w:tc>
          <w:tcPr>
            <w:tcW w:w="720" w:type="dxa"/>
            <w:tcBorders>
              <w:left w:val="single" w:color="auto" w:sz="4" w:space="0"/>
              <w:right w:val="double" w:color="auto" w:sz="4" w:space="0"/>
            </w:tcBorders>
            <w:shd w:val="clear" w:color="auto" w:fill="404040"/>
            <w:vAlign w:val="center"/>
          </w:tcPr>
          <w:p w14:paraId="24D4F516">
            <w:pPr>
              <w:spacing w:line="240" w:lineRule="auto"/>
              <w:jc w:val="center"/>
              <w:rPr>
                <w:b/>
                <w:sz w:val="22"/>
                <w:szCs w:val="22"/>
                <w:lang w:eastAsia="zh-TW"/>
              </w:rPr>
            </w:pPr>
          </w:p>
        </w:tc>
      </w:tr>
      <w:tr w14:paraId="051503CC">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57AD81F2">
            <w:pPr>
              <w:spacing w:line="240" w:lineRule="auto"/>
              <w:jc w:val="center"/>
              <w:rPr>
                <w:sz w:val="22"/>
                <w:szCs w:val="22"/>
                <w:lang w:eastAsia="zh-TW"/>
              </w:rPr>
            </w:pPr>
          </w:p>
        </w:tc>
        <w:tc>
          <w:tcPr>
            <w:tcW w:w="842" w:type="dxa"/>
            <w:gridSpan w:val="4"/>
            <w:tcBorders>
              <w:left w:val="single" w:color="auto" w:sz="4" w:space="0"/>
            </w:tcBorders>
          </w:tcPr>
          <w:p w14:paraId="07639509">
            <w:pPr>
              <w:tabs>
                <w:tab w:val="left" w:pos="332"/>
              </w:tabs>
              <w:spacing w:line="240" w:lineRule="auto"/>
              <w:ind w:left="331" w:leftChars="138"/>
              <w:rPr>
                <w:b/>
                <w:sz w:val="22"/>
                <w:szCs w:val="22"/>
              </w:rPr>
            </w:pPr>
          </w:p>
        </w:tc>
        <w:tc>
          <w:tcPr>
            <w:tcW w:w="426" w:type="dxa"/>
            <w:tcBorders>
              <w:left w:val="nil"/>
            </w:tcBorders>
          </w:tcPr>
          <w:p w14:paraId="2EB1FCDC">
            <w:pPr>
              <w:spacing w:line="240" w:lineRule="auto"/>
              <w:rPr>
                <w:b/>
                <w:sz w:val="2"/>
                <w:szCs w:val="2"/>
                <w:lang w:eastAsia="zh-TW"/>
              </w:rPr>
            </w:pPr>
          </w:p>
          <w:p w14:paraId="6EA0F20E">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7137F6EF">
            <w:pPr>
              <w:tabs>
                <w:tab w:val="left" w:pos="332"/>
              </w:tabs>
              <w:spacing w:line="240" w:lineRule="auto"/>
              <w:rPr>
                <w:sz w:val="22"/>
                <w:szCs w:val="22"/>
              </w:rPr>
            </w:pPr>
            <w:r>
              <w:rPr>
                <w:sz w:val="22"/>
                <w:szCs w:val="22"/>
                <w:lang w:eastAsia="zh-TW"/>
              </w:rPr>
              <w:t>intended for use in oral cavity, ear canal or nasal cavity</w:t>
            </w:r>
          </w:p>
        </w:tc>
        <w:tc>
          <w:tcPr>
            <w:tcW w:w="720" w:type="dxa"/>
            <w:tcBorders>
              <w:left w:val="single" w:color="auto" w:sz="4" w:space="0"/>
              <w:right w:val="double" w:color="auto" w:sz="4" w:space="0"/>
            </w:tcBorders>
            <w:shd w:val="clear" w:color="auto" w:fill="404040"/>
            <w:vAlign w:val="center"/>
          </w:tcPr>
          <w:p w14:paraId="0EAD6308">
            <w:pPr>
              <w:spacing w:line="240" w:lineRule="auto"/>
              <w:jc w:val="center"/>
              <w:rPr>
                <w:b/>
                <w:sz w:val="22"/>
                <w:szCs w:val="22"/>
                <w:lang w:eastAsia="zh-TW"/>
              </w:rPr>
            </w:pPr>
          </w:p>
        </w:tc>
      </w:tr>
      <w:tr w14:paraId="2D07A047">
        <w:tblPrEx>
          <w:tblCellMar>
            <w:top w:w="0" w:type="dxa"/>
            <w:left w:w="28" w:type="dxa"/>
            <w:bottom w:w="0" w:type="dxa"/>
            <w:right w:w="28" w:type="dxa"/>
          </w:tblCellMar>
        </w:tblPrEx>
        <w:trPr>
          <w:cantSplit/>
          <w:trHeight w:val="285" w:hRule="atLeast"/>
          <w:jc w:val="center"/>
        </w:trPr>
        <w:tc>
          <w:tcPr>
            <w:tcW w:w="748" w:type="dxa"/>
            <w:vMerge w:val="continue"/>
            <w:tcBorders>
              <w:left w:val="double" w:color="auto" w:sz="4" w:space="0"/>
              <w:right w:val="single" w:color="auto" w:sz="4" w:space="0"/>
            </w:tcBorders>
            <w:vAlign w:val="center"/>
          </w:tcPr>
          <w:p w14:paraId="277E694A">
            <w:pPr>
              <w:spacing w:line="240" w:lineRule="auto"/>
              <w:jc w:val="center"/>
              <w:rPr>
                <w:sz w:val="22"/>
                <w:szCs w:val="22"/>
                <w:lang w:eastAsia="zh-TW"/>
              </w:rPr>
            </w:pPr>
          </w:p>
        </w:tc>
        <w:tc>
          <w:tcPr>
            <w:tcW w:w="842" w:type="dxa"/>
            <w:gridSpan w:val="4"/>
            <w:tcBorders>
              <w:left w:val="single" w:color="auto" w:sz="4" w:space="0"/>
            </w:tcBorders>
          </w:tcPr>
          <w:p w14:paraId="076D3CD0">
            <w:pPr>
              <w:tabs>
                <w:tab w:val="left" w:pos="332"/>
              </w:tabs>
              <w:spacing w:line="240" w:lineRule="auto"/>
              <w:ind w:left="331" w:leftChars="138"/>
              <w:rPr>
                <w:b/>
                <w:sz w:val="22"/>
                <w:szCs w:val="22"/>
              </w:rPr>
            </w:pPr>
          </w:p>
        </w:tc>
        <w:tc>
          <w:tcPr>
            <w:tcW w:w="426" w:type="dxa"/>
            <w:tcBorders>
              <w:left w:val="nil"/>
            </w:tcBorders>
          </w:tcPr>
          <w:p w14:paraId="4E4436CE">
            <w:pPr>
              <w:spacing w:line="240" w:lineRule="auto"/>
              <w:rPr>
                <w:b/>
                <w:sz w:val="2"/>
                <w:szCs w:val="2"/>
                <w:lang w:eastAsia="zh-TW"/>
              </w:rPr>
            </w:pPr>
          </w:p>
          <w:p w14:paraId="2F1E4B88">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560A805C">
            <w:pPr>
              <w:tabs>
                <w:tab w:val="left" w:pos="332"/>
              </w:tabs>
              <w:spacing w:line="240" w:lineRule="auto"/>
              <w:rPr>
                <w:sz w:val="22"/>
                <w:szCs w:val="22"/>
                <w:lang w:eastAsia="zh-TW"/>
              </w:rPr>
            </w:pPr>
            <w:r>
              <w:rPr>
                <w:sz w:val="22"/>
                <w:szCs w:val="22"/>
                <w:lang w:eastAsia="zh-TW"/>
              </w:rPr>
              <w:t>intended to supply energy in the form of ionizing radiation</w:t>
            </w:r>
          </w:p>
        </w:tc>
        <w:tc>
          <w:tcPr>
            <w:tcW w:w="720" w:type="dxa"/>
            <w:tcBorders>
              <w:left w:val="single" w:color="auto" w:sz="4" w:space="0"/>
              <w:right w:val="double" w:color="auto" w:sz="4" w:space="0"/>
            </w:tcBorders>
            <w:shd w:val="clear" w:color="auto" w:fill="404040"/>
            <w:vAlign w:val="center"/>
          </w:tcPr>
          <w:p w14:paraId="4BF7AEAB">
            <w:pPr>
              <w:spacing w:line="240" w:lineRule="auto"/>
              <w:jc w:val="center"/>
              <w:rPr>
                <w:b/>
                <w:sz w:val="22"/>
                <w:szCs w:val="22"/>
                <w:lang w:eastAsia="zh-TW"/>
              </w:rPr>
            </w:pPr>
          </w:p>
        </w:tc>
      </w:tr>
      <w:tr w14:paraId="093E3785">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7549346A">
            <w:pPr>
              <w:spacing w:line="240" w:lineRule="auto"/>
              <w:jc w:val="center"/>
              <w:rPr>
                <w:sz w:val="22"/>
                <w:szCs w:val="22"/>
                <w:lang w:eastAsia="zh-TW"/>
              </w:rPr>
            </w:pPr>
          </w:p>
        </w:tc>
        <w:tc>
          <w:tcPr>
            <w:tcW w:w="842" w:type="dxa"/>
            <w:gridSpan w:val="4"/>
            <w:tcBorders>
              <w:left w:val="single" w:color="auto" w:sz="4" w:space="0"/>
            </w:tcBorders>
          </w:tcPr>
          <w:p w14:paraId="59171CC2">
            <w:pPr>
              <w:tabs>
                <w:tab w:val="left" w:pos="332"/>
              </w:tabs>
              <w:spacing w:line="240" w:lineRule="auto"/>
              <w:ind w:left="331" w:leftChars="138"/>
              <w:rPr>
                <w:b/>
                <w:sz w:val="22"/>
                <w:szCs w:val="22"/>
              </w:rPr>
            </w:pPr>
          </w:p>
        </w:tc>
        <w:tc>
          <w:tcPr>
            <w:tcW w:w="426" w:type="dxa"/>
            <w:tcBorders>
              <w:left w:val="nil"/>
            </w:tcBorders>
          </w:tcPr>
          <w:p w14:paraId="7D0F64CA">
            <w:pPr>
              <w:spacing w:line="240" w:lineRule="auto"/>
              <w:rPr>
                <w:b/>
                <w:sz w:val="2"/>
                <w:szCs w:val="2"/>
                <w:lang w:eastAsia="zh-TW"/>
              </w:rPr>
            </w:pPr>
          </w:p>
          <w:p w14:paraId="63742222">
            <w:pPr>
              <w:spacing w:line="240" w:lineRule="auto"/>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3DF6C3AF">
            <w:pPr>
              <w:spacing w:line="240" w:lineRule="auto"/>
              <w:ind w:right="122" w:rightChars="51"/>
              <w:rPr>
                <w:sz w:val="22"/>
                <w:szCs w:val="22"/>
              </w:rPr>
            </w:pPr>
            <w:r>
              <w:rPr>
                <w:sz w:val="22"/>
                <w:szCs w:val="22"/>
              </w:rPr>
              <w:t xml:space="preserve">intended to have biological effect or be </w:t>
            </w:r>
            <w:r>
              <w:rPr>
                <w:sz w:val="22"/>
                <w:szCs w:val="22"/>
                <w:lang w:eastAsia="zh-TW"/>
              </w:rPr>
              <w:t xml:space="preserve">wholly or mainly </w:t>
            </w:r>
            <w:r>
              <w:rPr>
                <w:sz w:val="22"/>
                <w:szCs w:val="22"/>
              </w:rPr>
              <w:t>absorbed</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2A10A1B2">
            <w:pPr>
              <w:spacing w:line="240" w:lineRule="auto"/>
              <w:jc w:val="center"/>
              <w:rPr>
                <w:b/>
                <w:sz w:val="22"/>
                <w:szCs w:val="22"/>
                <w:lang w:eastAsia="zh-TW"/>
              </w:rPr>
            </w:pPr>
          </w:p>
        </w:tc>
      </w:tr>
      <w:tr w14:paraId="11AF8AA6">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3DE02EBF">
            <w:pPr>
              <w:spacing w:line="240" w:lineRule="auto"/>
              <w:jc w:val="center"/>
              <w:rPr>
                <w:sz w:val="22"/>
                <w:szCs w:val="22"/>
                <w:lang w:eastAsia="zh-TW"/>
              </w:rPr>
            </w:pPr>
          </w:p>
        </w:tc>
        <w:tc>
          <w:tcPr>
            <w:tcW w:w="842" w:type="dxa"/>
            <w:gridSpan w:val="4"/>
            <w:tcBorders>
              <w:left w:val="single" w:color="auto" w:sz="4" w:space="0"/>
            </w:tcBorders>
          </w:tcPr>
          <w:p w14:paraId="4D6E25C1">
            <w:pPr>
              <w:tabs>
                <w:tab w:val="left" w:pos="332"/>
              </w:tabs>
              <w:spacing w:line="240" w:lineRule="auto"/>
              <w:ind w:left="331" w:leftChars="138"/>
              <w:rPr>
                <w:b/>
                <w:sz w:val="22"/>
                <w:szCs w:val="22"/>
              </w:rPr>
            </w:pPr>
          </w:p>
        </w:tc>
        <w:tc>
          <w:tcPr>
            <w:tcW w:w="426" w:type="dxa"/>
            <w:tcBorders>
              <w:left w:val="nil"/>
            </w:tcBorders>
          </w:tcPr>
          <w:p w14:paraId="30B97974">
            <w:pPr>
              <w:spacing w:line="240" w:lineRule="auto"/>
              <w:rPr>
                <w:b/>
                <w:sz w:val="2"/>
                <w:szCs w:val="2"/>
                <w:lang w:eastAsia="zh-TW"/>
              </w:rPr>
            </w:pPr>
          </w:p>
          <w:p w14:paraId="70FE9520">
            <w:pPr>
              <w:spacing w:line="240" w:lineRule="auto"/>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0666B67A">
            <w:pPr>
              <w:spacing w:line="240" w:lineRule="auto"/>
              <w:ind w:right="122" w:rightChars="51"/>
              <w:rPr>
                <w:sz w:val="22"/>
                <w:szCs w:val="22"/>
              </w:rPr>
            </w:pPr>
            <w:r>
              <w:rPr>
                <w:sz w:val="22"/>
                <w:szCs w:val="22"/>
                <w:lang w:eastAsia="zh-TW"/>
              </w:rPr>
              <w:t>intended to administer medicinal products by means of a delivery system and is potentially hazardous</w:t>
            </w:r>
          </w:p>
        </w:tc>
        <w:tc>
          <w:tcPr>
            <w:tcW w:w="720" w:type="dxa"/>
            <w:tcBorders>
              <w:left w:val="single" w:color="auto" w:sz="4" w:space="0"/>
              <w:right w:val="double" w:color="auto" w:sz="4" w:space="0"/>
            </w:tcBorders>
            <w:shd w:val="clear" w:color="auto" w:fill="404040"/>
            <w:vAlign w:val="center"/>
          </w:tcPr>
          <w:p w14:paraId="65C371C9">
            <w:pPr>
              <w:spacing w:line="240" w:lineRule="auto"/>
              <w:jc w:val="center"/>
              <w:rPr>
                <w:b/>
                <w:sz w:val="22"/>
                <w:szCs w:val="22"/>
                <w:lang w:eastAsia="zh-TW"/>
              </w:rPr>
            </w:pPr>
          </w:p>
        </w:tc>
      </w:tr>
      <w:tr w14:paraId="198C5066">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31A42D9D">
            <w:pPr>
              <w:spacing w:line="240" w:lineRule="auto"/>
              <w:jc w:val="center"/>
              <w:rPr>
                <w:sz w:val="22"/>
                <w:szCs w:val="22"/>
                <w:lang w:eastAsia="zh-TW"/>
              </w:rPr>
            </w:pPr>
          </w:p>
        </w:tc>
        <w:tc>
          <w:tcPr>
            <w:tcW w:w="842" w:type="dxa"/>
            <w:gridSpan w:val="4"/>
            <w:tcBorders>
              <w:left w:val="single" w:color="auto" w:sz="4" w:space="0"/>
            </w:tcBorders>
          </w:tcPr>
          <w:p w14:paraId="28741161">
            <w:pPr>
              <w:tabs>
                <w:tab w:val="left" w:pos="332"/>
              </w:tabs>
              <w:spacing w:line="240" w:lineRule="auto"/>
              <w:ind w:left="331" w:leftChars="138"/>
              <w:rPr>
                <w:b/>
                <w:sz w:val="22"/>
                <w:szCs w:val="22"/>
              </w:rPr>
            </w:pPr>
          </w:p>
        </w:tc>
        <w:tc>
          <w:tcPr>
            <w:tcW w:w="426" w:type="dxa"/>
            <w:tcBorders>
              <w:left w:val="nil"/>
            </w:tcBorders>
          </w:tcPr>
          <w:p w14:paraId="226DEA23">
            <w:pPr>
              <w:spacing w:line="240" w:lineRule="auto"/>
              <w:rPr>
                <w:b/>
                <w:sz w:val="2"/>
                <w:szCs w:val="2"/>
                <w:lang w:eastAsia="zh-TW"/>
              </w:rPr>
            </w:pPr>
          </w:p>
          <w:p w14:paraId="1F6C48E1">
            <w:pPr>
              <w:spacing w:line="240" w:lineRule="auto"/>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52F2D55C">
            <w:pPr>
              <w:spacing w:line="240" w:lineRule="auto"/>
              <w:ind w:right="122" w:rightChars="51"/>
              <w:rPr>
                <w:sz w:val="22"/>
                <w:szCs w:val="22"/>
                <w:lang w:eastAsia="zh-TW"/>
              </w:rPr>
            </w:pPr>
            <w:r>
              <w:rPr>
                <w:sz w:val="22"/>
                <w:szCs w:val="22"/>
                <w:lang w:eastAsia="zh-TW"/>
              </w:rPr>
              <w:t>intended for use in direct contact with the central nervous system or to diagnose, monitor or correct a defect of the heart of central circulatory system through direct contact</w:t>
            </w:r>
          </w:p>
        </w:tc>
        <w:tc>
          <w:tcPr>
            <w:tcW w:w="720" w:type="dxa"/>
            <w:tcBorders>
              <w:left w:val="single" w:color="auto" w:sz="4" w:space="0"/>
              <w:right w:val="double" w:color="auto" w:sz="4" w:space="0"/>
            </w:tcBorders>
            <w:shd w:val="clear" w:color="auto" w:fill="404040"/>
            <w:vAlign w:val="center"/>
          </w:tcPr>
          <w:p w14:paraId="57C9AFA7">
            <w:pPr>
              <w:spacing w:line="240" w:lineRule="auto"/>
              <w:jc w:val="center"/>
              <w:rPr>
                <w:b/>
                <w:sz w:val="22"/>
                <w:szCs w:val="22"/>
                <w:lang w:eastAsia="zh-TW"/>
              </w:rPr>
            </w:pPr>
          </w:p>
        </w:tc>
      </w:tr>
      <w:tr w14:paraId="789B2F92">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4FA6C443">
            <w:pPr>
              <w:spacing w:line="240" w:lineRule="auto"/>
              <w:jc w:val="center"/>
              <w:rPr>
                <w:sz w:val="22"/>
                <w:szCs w:val="22"/>
                <w:lang w:eastAsia="zh-TW"/>
              </w:rPr>
            </w:pPr>
          </w:p>
        </w:tc>
        <w:tc>
          <w:tcPr>
            <w:tcW w:w="842" w:type="dxa"/>
            <w:gridSpan w:val="4"/>
            <w:tcBorders>
              <w:left w:val="single" w:color="auto" w:sz="4" w:space="0"/>
            </w:tcBorders>
          </w:tcPr>
          <w:p w14:paraId="4EAA2A85">
            <w:pPr>
              <w:tabs>
                <w:tab w:val="left" w:pos="332"/>
              </w:tabs>
              <w:spacing w:line="240" w:lineRule="auto"/>
              <w:ind w:left="331" w:leftChars="138"/>
              <w:rPr>
                <w:b/>
                <w:sz w:val="22"/>
                <w:szCs w:val="22"/>
              </w:rPr>
            </w:pPr>
          </w:p>
        </w:tc>
        <w:tc>
          <w:tcPr>
            <w:tcW w:w="426" w:type="dxa"/>
            <w:tcBorders>
              <w:left w:val="nil"/>
            </w:tcBorders>
          </w:tcPr>
          <w:p w14:paraId="69A7C414">
            <w:pPr>
              <w:spacing w:line="240" w:lineRule="auto"/>
              <w:rPr>
                <w:b/>
                <w:sz w:val="2"/>
                <w:szCs w:val="2"/>
                <w:lang w:eastAsia="zh-TW"/>
              </w:rPr>
            </w:pPr>
          </w:p>
          <w:p w14:paraId="2E5AFEA2">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2FDA3D2D">
            <w:pPr>
              <w:tabs>
                <w:tab w:val="left" w:pos="332"/>
              </w:tabs>
              <w:spacing w:line="240" w:lineRule="auto"/>
              <w:rPr>
                <w:sz w:val="22"/>
                <w:szCs w:val="22"/>
              </w:rPr>
            </w:pPr>
            <w:r>
              <w:rPr>
                <w:sz w:val="22"/>
                <w:szCs w:val="22"/>
              </w:rPr>
              <w:t>intended to undergo chemical change in the body</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333C47BF">
            <w:pPr>
              <w:spacing w:line="240" w:lineRule="auto"/>
              <w:jc w:val="center"/>
              <w:rPr>
                <w:b/>
                <w:sz w:val="22"/>
                <w:szCs w:val="22"/>
                <w:lang w:eastAsia="zh-TW"/>
              </w:rPr>
            </w:pPr>
          </w:p>
        </w:tc>
      </w:tr>
      <w:tr w14:paraId="0B1B014F">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1007A63C">
            <w:pPr>
              <w:spacing w:line="240" w:lineRule="auto"/>
              <w:jc w:val="center"/>
              <w:rPr>
                <w:sz w:val="22"/>
                <w:szCs w:val="22"/>
                <w:lang w:eastAsia="zh-TW"/>
              </w:rPr>
            </w:pPr>
          </w:p>
        </w:tc>
        <w:tc>
          <w:tcPr>
            <w:tcW w:w="842" w:type="dxa"/>
            <w:gridSpan w:val="4"/>
            <w:tcBorders>
              <w:left w:val="single" w:color="auto" w:sz="4" w:space="0"/>
            </w:tcBorders>
          </w:tcPr>
          <w:p w14:paraId="2F98DFA1">
            <w:pPr>
              <w:tabs>
                <w:tab w:val="left" w:pos="332"/>
              </w:tabs>
              <w:spacing w:line="240" w:lineRule="auto"/>
              <w:ind w:left="331" w:leftChars="138"/>
              <w:rPr>
                <w:b/>
                <w:sz w:val="22"/>
                <w:szCs w:val="22"/>
              </w:rPr>
            </w:pPr>
          </w:p>
        </w:tc>
        <w:tc>
          <w:tcPr>
            <w:tcW w:w="426" w:type="dxa"/>
            <w:tcBorders>
              <w:left w:val="nil"/>
            </w:tcBorders>
          </w:tcPr>
          <w:p w14:paraId="40A320D8">
            <w:pPr>
              <w:spacing w:line="240" w:lineRule="auto"/>
              <w:rPr>
                <w:b/>
                <w:sz w:val="2"/>
                <w:szCs w:val="2"/>
                <w:lang w:eastAsia="zh-TW"/>
              </w:rPr>
            </w:pPr>
          </w:p>
          <w:p w14:paraId="573E562C">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1ED1EAB0">
            <w:pPr>
              <w:tabs>
                <w:tab w:val="left" w:pos="332"/>
              </w:tabs>
              <w:spacing w:line="240" w:lineRule="auto"/>
              <w:rPr>
                <w:sz w:val="22"/>
                <w:szCs w:val="22"/>
              </w:rPr>
            </w:pPr>
            <w:r>
              <w:rPr>
                <w:sz w:val="22"/>
                <w:szCs w:val="22"/>
              </w:rPr>
              <w:t>none of the above</w:t>
            </w:r>
          </w:p>
        </w:tc>
        <w:tc>
          <w:tcPr>
            <w:tcW w:w="720" w:type="dxa"/>
            <w:tcBorders>
              <w:left w:val="single" w:color="auto" w:sz="4" w:space="0"/>
              <w:right w:val="double" w:color="auto" w:sz="4" w:space="0"/>
            </w:tcBorders>
            <w:shd w:val="clear" w:color="auto" w:fill="404040"/>
            <w:vAlign w:val="center"/>
          </w:tcPr>
          <w:p w14:paraId="6C01E79E">
            <w:pPr>
              <w:spacing w:line="240" w:lineRule="auto"/>
              <w:jc w:val="center"/>
              <w:rPr>
                <w:b/>
                <w:sz w:val="22"/>
                <w:szCs w:val="22"/>
                <w:lang w:eastAsia="zh-TW"/>
              </w:rPr>
            </w:pPr>
          </w:p>
        </w:tc>
      </w:tr>
      <w:tr w14:paraId="4C4A21E0">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67B206C9">
            <w:pPr>
              <w:spacing w:line="240" w:lineRule="auto"/>
              <w:jc w:val="center"/>
              <w:rPr>
                <w:sz w:val="22"/>
                <w:szCs w:val="22"/>
                <w:lang w:eastAsia="zh-TW"/>
              </w:rPr>
            </w:pPr>
          </w:p>
        </w:tc>
        <w:tc>
          <w:tcPr>
            <w:tcW w:w="842" w:type="dxa"/>
            <w:gridSpan w:val="4"/>
            <w:tcBorders>
              <w:left w:val="single" w:color="auto" w:sz="4" w:space="0"/>
            </w:tcBorders>
          </w:tcPr>
          <w:p w14:paraId="36DCA8A1">
            <w:pPr>
              <w:tabs>
                <w:tab w:val="left" w:pos="332"/>
              </w:tabs>
              <w:spacing w:line="240" w:lineRule="auto"/>
              <w:ind w:left="331" w:leftChars="138"/>
              <w:rPr>
                <w:b/>
                <w:sz w:val="22"/>
                <w:szCs w:val="22"/>
              </w:rPr>
            </w:pPr>
          </w:p>
        </w:tc>
        <w:tc>
          <w:tcPr>
            <w:tcW w:w="6722" w:type="dxa"/>
            <w:gridSpan w:val="6"/>
            <w:tcBorders>
              <w:left w:val="nil"/>
              <w:right w:val="single" w:color="auto" w:sz="4" w:space="0"/>
            </w:tcBorders>
          </w:tcPr>
          <w:p w14:paraId="6A13CEAB">
            <w:pPr>
              <w:tabs>
                <w:tab w:val="left" w:pos="332"/>
              </w:tabs>
              <w:spacing w:line="240" w:lineRule="auto"/>
              <w:rPr>
                <w:sz w:val="22"/>
                <w:szCs w:val="22"/>
              </w:rPr>
            </w:pPr>
            <w:r>
              <w:rPr>
                <w:sz w:val="22"/>
                <w:szCs w:val="22"/>
                <w:lang w:eastAsia="zh-TW"/>
              </w:rPr>
              <w:t>and is intended for</w:t>
            </w:r>
            <w:r>
              <w:rPr>
                <w:i/>
                <w:sz w:val="22"/>
                <w:szCs w:val="22"/>
                <w:lang w:eastAsia="zh-TW"/>
              </w:rPr>
              <w:t xml:space="preserve"> </w:t>
            </w:r>
            <w:r>
              <w:rPr>
                <w:sz w:val="22"/>
                <w:szCs w:val="22"/>
                <w:lang w:eastAsia="zh-TW"/>
              </w:rPr>
              <w:t xml:space="preserve"> </w:t>
            </w:r>
            <w:r>
              <w:rPr>
                <w:i/>
                <w:sz w:val="22"/>
                <w:szCs w:val="22"/>
                <w:lang w:eastAsia="zh-TW"/>
              </w:rPr>
              <w:t>(please check the applicable item only)</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1D65DA84">
            <w:pPr>
              <w:spacing w:line="240" w:lineRule="auto"/>
              <w:jc w:val="center"/>
              <w:rPr>
                <w:b/>
                <w:sz w:val="22"/>
                <w:szCs w:val="22"/>
                <w:lang w:eastAsia="zh-TW"/>
              </w:rPr>
            </w:pPr>
          </w:p>
        </w:tc>
      </w:tr>
      <w:tr w14:paraId="7A3A8831">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3B5A0669">
            <w:pPr>
              <w:spacing w:line="240" w:lineRule="auto"/>
              <w:jc w:val="center"/>
              <w:rPr>
                <w:sz w:val="22"/>
                <w:szCs w:val="22"/>
                <w:lang w:eastAsia="zh-TW"/>
              </w:rPr>
            </w:pPr>
          </w:p>
        </w:tc>
        <w:tc>
          <w:tcPr>
            <w:tcW w:w="842" w:type="dxa"/>
            <w:gridSpan w:val="4"/>
            <w:tcBorders>
              <w:left w:val="single" w:color="auto" w:sz="4" w:space="0"/>
            </w:tcBorders>
          </w:tcPr>
          <w:p w14:paraId="6AC703F5">
            <w:pPr>
              <w:tabs>
                <w:tab w:val="left" w:pos="332"/>
              </w:tabs>
              <w:spacing w:line="240" w:lineRule="auto"/>
              <w:ind w:left="331" w:leftChars="138"/>
              <w:rPr>
                <w:b/>
                <w:sz w:val="22"/>
                <w:szCs w:val="22"/>
              </w:rPr>
            </w:pPr>
          </w:p>
        </w:tc>
        <w:tc>
          <w:tcPr>
            <w:tcW w:w="426" w:type="dxa"/>
            <w:tcBorders>
              <w:left w:val="nil"/>
            </w:tcBorders>
          </w:tcPr>
          <w:p w14:paraId="40A439C4">
            <w:pPr>
              <w:spacing w:line="240" w:lineRule="auto"/>
              <w:rPr>
                <w:b/>
                <w:sz w:val="2"/>
                <w:szCs w:val="2"/>
                <w:lang w:eastAsia="zh-TW"/>
              </w:rPr>
            </w:pPr>
          </w:p>
          <w:p w14:paraId="4AB4CD56">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31145F88">
            <w:pPr>
              <w:tabs>
                <w:tab w:val="left" w:pos="332"/>
              </w:tabs>
              <w:spacing w:line="240" w:lineRule="auto"/>
              <w:rPr>
                <w:sz w:val="22"/>
                <w:szCs w:val="22"/>
              </w:rPr>
            </w:pPr>
            <w:r>
              <w:rPr>
                <w:sz w:val="22"/>
                <w:szCs w:val="22"/>
                <w:lang w:eastAsia="zh-TW"/>
              </w:rPr>
              <w:t xml:space="preserve">transient use (&lt; 60 mins) </w:t>
            </w:r>
          </w:p>
        </w:tc>
        <w:tc>
          <w:tcPr>
            <w:tcW w:w="720" w:type="dxa"/>
            <w:tcBorders>
              <w:left w:val="single" w:color="auto" w:sz="4" w:space="0"/>
              <w:right w:val="double" w:color="auto" w:sz="4" w:space="0"/>
            </w:tcBorders>
            <w:shd w:val="clear" w:color="auto" w:fill="404040"/>
            <w:vAlign w:val="center"/>
          </w:tcPr>
          <w:p w14:paraId="3FC94A25">
            <w:pPr>
              <w:spacing w:line="240" w:lineRule="auto"/>
              <w:jc w:val="center"/>
              <w:rPr>
                <w:b/>
                <w:sz w:val="22"/>
                <w:szCs w:val="22"/>
                <w:lang w:eastAsia="zh-TW"/>
              </w:rPr>
            </w:pPr>
          </w:p>
        </w:tc>
      </w:tr>
      <w:tr w14:paraId="3DC03926">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3D54781B">
            <w:pPr>
              <w:spacing w:line="240" w:lineRule="auto"/>
              <w:jc w:val="center"/>
              <w:rPr>
                <w:sz w:val="22"/>
                <w:szCs w:val="22"/>
                <w:lang w:eastAsia="zh-TW"/>
              </w:rPr>
            </w:pPr>
          </w:p>
        </w:tc>
        <w:tc>
          <w:tcPr>
            <w:tcW w:w="842" w:type="dxa"/>
            <w:gridSpan w:val="4"/>
            <w:tcBorders>
              <w:left w:val="single" w:color="auto" w:sz="4" w:space="0"/>
            </w:tcBorders>
          </w:tcPr>
          <w:p w14:paraId="7D5B8F36">
            <w:pPr>
              <w:tabs>
                <w:tab w:val="left" w:pos="332"/>
              </w:tabs>
              <w:spacing w:line="240" w:lineRule="auto"/>
              <w:ind w:left="331" w:leftChars="138"/>
              <w:rPr>
                <w:b/>
                <w:sz w:val="22"/>
                <w:szCs w:val="22"/>
              </w:rPr>
            </w:pPr>
          </w:p>
        </w:tc>
        <w:tc>
          <w:tcPr>
            <w:tcW w:w="426" w:type="dxa"/>
            <w:tcBorders>
              <w:left w:val="nil"/>
            </w:tcBorders>
          </w:tcPr>
          <w:p w14:paraId="3E19DA9B">
            <w:pPr>
              <w:spacing w:line="240" w:lineRule="auto"/>
              <w:rPr>
                <w:b/>
                <w:sz w:val="2"/>
                <w:szCs w:val="2"/>
                <w:lang w:eastAsia="zh-TW"/>
              </w:rPr>
            </w:pPr>
          </w:p>
          <w:p w14:paraId="1F692BE4">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37E8860F">
            <w:pPr>
              <w:tabs>
                <w:tab w:val="left" w:pos="332"/>
              </w:tabs>
              <w:spacing w:line="240" w:lineRule="auto"/>
              <w:rPr>
                <w:sz w:val="22"/>
                <w:szCs w:val="22"/>
              </w:rPr>
            </w:pPr>
            <w:r>
              <w:rPr>
                <w:sz w:val="22"/>
                <w:szCs w:val="22"/>
                <w:lang w:eastAsia="zh-TW"/>
              </w:rPr>
              <w:t xml:space="preserve">short-term use (between 60 mins and 30 days) </w:t>
            </w:r>
          </w:p>
        </w:tc>
        <w:tc>
          <w:tcPr>
            <w:tcW w:w="720" w:type="dxa"/>
            <w:tcBorders>
              <w:left w:val="single" w:color="auto" w:sz="4" w:space="0"/>
              <w:right w:val="double" w:color="auto" w:sz="4" w:space="0"/>
            </w:tcBorders>
            <w:shd w:val="clear" w:color="auto" w:fill="404040"/>
            <w:vAlign w:val="center"/>
          </w:tcPr>
          <w:p w14:paraId="5779EB49">
            <w:pPr>
              <w:spacing w:line="240" w:lineRule="auto"/>
              <w:jc w:val="center"/>
              <w:rPr>
                <w:b/>
                <w:sz w:val="22"/>
                <w:szCs w:val="22"/>
                <w:lang w:eastAsia="zh-TW"/>
              </w:rPr>
            </w:pPr>
          </w:p>
        </w:tc>
      </w:tr>
      <w:tr w14:paraId="5A8AE7A9">
        <w:tblPrEx>
          <w:tblCellMar>
            <w:top w:w="0" w:type="dxa"/>
            <w:left w:w="28" w:type="dxa"/>
            <w:bottom w:w="0" w:type="dxa"/>
            <w:right w:w="28" w:type="dxa"/>
          </w:tblCellMar>
        </w:tblPrEx>
        <w:trPr>
          <w:cantSplit/>
          <w:trHeight w:val="80" w:hRule="atLeast"/>
          <w:jc w:val="center"/>
        </w:trPr>
        <w:tc>
          <w:tcPr>
            <w:tcW w:w="748" w:type="dxa"/>
            <w:vMerge w:val="continue"/>
            <w:tcBorders>
              <w:left w:val="double" w:color="auto" w:sz="4" w:space="0"/>
              <w:right w:val="single" w:color="auto" w:sz="4" w:space="0"/>
            </w:tcBorders>
            <w:vAlign w:val="center"/>
          </w:tcPr>
          <w:p w14:paraId="3C2647B9">
            <w:pPr>
              <w:spacing w:line="240" w:lineRule="auto"/>
              <w:jc w:val="center"/>
              <w:rPr>
                <w:sz w:val="22"/>
                <w:szCs w:val="22"/>
                <w:lang w:eastAsia="zh-TW"/>
              </w:rPr>
            </w:pPr>
          </w:p>
        </w:tc>
        <w:tc>
          <w:tcPr>
            <w:tcW w:w="842" w:type="dxa"/>
            <w:gridSpan w:val="4"/>
            <w:tcBorders>
              <w:left w:val="single" w:color="auto" w:sz="4" w:space="0"/>
              <w:bottom w:val="single" w:color="auto" w:sz="4" w:space="0"/>
            </w:tcBorders>
          </w:tcPr>
          <w:p w14:paraId="18038496">
            <w:pPr>
              <w:tabs>
                <w:tab w:val="left" w:pos="332"/>
              </w:tabs>
              <w:spacing w:line="240" w:lineRule="auto"/>
              <w:ind w:left="331" w:leftChars="138"/>
              <w:rPr>
                <w:b/>
                <w:sz w:val="22"/>
                <w:szCs w:val="22"/>
              </w:rPr>
            </w:pPr>
          </w:p>
        </w:tc>
        <w:tc>
          <w:tcPr>
            <w:tcW w:w="426" w:type="dxa"/>
            <w:tcBorders>
              <w:left w:val="nil"/>
              <w:bottom w:val="single" w:color="auto" w:sz="4" w:space="0"/>
            </w:tcBorders>
          </w:tcPr>
          <w:p w14:paraId="19588B4F">
            <w:pPr>
              <w:spacing w:line="240" w:lineRule="auto"/>
              <w:rPr>
                <w:b/>
                <w:sz w:val="2"/>
                <w:szCs w:val="2"/>
                <w:lang w:eastAsia="zh-TW"/>
              </w:rPr>
            </w:pPr>
          </w:p>
          <w:p w14:paraId="2F91A924">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bottom w:val="single" w:color="auto" w:sz="4" w:space="0"/>
              <w:right w:val="single" w:color="auto" w:sz="4" w:space="0"/>
            </w:tcBorders>
          </w:tcPr>
          <w:p w14:paraId="2B3A8A8A">
            <w:pPr>
              <w:tabs>
                <w:tab w:val="left" w:pos="332"/>
              </w:tabs>
              <w:spacing w:line="240" w:lineRule="auto"/>
              <w:rPr>
                <w:sz w:val="22"/>
                <w:szCs w:val="22"/>
                <w:lang w:eastAsia="zh-TW"/>
              </w:rPr>
            </w:pPr>
            <w:r>
              <w:rPr>
                <w:sz w:val="22"/>
                <w:szCs w:val="22"/>
                <w:lang w:eastAsia="zh-TW"/>
              </w:rPr>
              <w:t xml:space="preserve">long-term use (&gt; 30 days) </w:t>
            </w:r>
          </w:p>
          <w:p w14:paraId="36AA5FA5">
            <w:pPr>
              <w:tabs>
                <w:tab w:val="left" w:pos="332"/>
              </w:tabs>
              <w:spacing w:line="240" w:lineRule="auto"/>
              <w:rPr>
                <w:rFonts w:eastAsia="宋体"/>
                <w:sz w:val="22"/>
                <w:szCs w:val="22"/>
                <w:lang w:eastAsia="zh-CN"/>
              </w:rPr>
            </w:pPr>
          </w:p>
        </w:tc>
        <w:tc>
          <w:tcPr>
            <w:tcW w:w="720" w:type="dxa"/>
            <w:tcBorders>
              <w:left w:val="single" w:color="auto" w:sz="4" w:space="0"/>
              <w:right w:val="double" w:color="auto" w:sz="4" w:space="0"/>
            </w:tcBorders>
            <w:shd w:val="clear" w:color="auto" w:fill="404040"/>
            <w:vAlign w:val="center"/>
          </w:tcPr>
          <w:p w14:paraId="7F505810">
            <w:pPr>
              <w:spacing w:line="240" w:lineRule="auto"/>
              <w:jc w:val="center"/>
              <w:rPr>
                <w:b/>
                <w:sz w:val="22"/>
                <w:szCs w:val="22"/>
                <w:lang w:eastAsia="zh-TW"/>
              </w:rPr>
            </w:pPr>
          </w:p>
        </w:tc>
      </w:tr>
      <w:tr w14:paraId="70B9E768">
        <w:tblPrEx>
          <w:tblCellMar>
            <w:top w:w="0" w:type="dxa"/>
            <w:left w:w="28" w:type="dxa"/>
            <w:bottom w:w="0" w:type="dxa"/>
            <w:right w:w="28" w:type="dxa"/>
          </w:tblCellMar>
        </w:tblPrEx>
        <w:trPr>
          <w:cantSplit/>
          <w:trHeight w:val="239" w:hRule="atLeast"/>
          <w:jc w:val="center"/>
        </w:trPr>
        <w:tc>
          <w:tcPr>
            <w:tcW w:w="748" w:type="dxa"/>
            <w:vMerge w:val="restart"/>
            <w:tcBorders>
              <w:left w:val="double" w:color="auto" w:sz="4" w:space="0"/>
              <w:right w:val="single" w:color="auto" w:sz="4" w:space="0"/>
            </w:tcBorders>
            <w:vAlign w:val="center"/>
          </w:tcPr>
          <w:p w14:paraId="09694CB0">
            <w:pPr>
              <w:spacing w:line="240" w:lineRule="auto"/>
              <w:jc w:val="center"/>
              <w:rPr>
                <w:sz w:val="22"/>
                <w:szCs w:val="22"/>
                <w:lang w:eastAsia="zh-TW"/>
              </w:rPr>
            </w:pPr>
          </w:p>
        </w:tc>
        <w:tc>
          <w:tcPr>
            <w:tcW w:w="7564" w:type="dxa"/>
            <w:gridSpan w:val="10"/>
            <w:tcBorders>
              <w:top w:val="single" w:color="auto" w:sz="4" w:space="0"/>
              <w:left w:val="single" w:color="auto" w:sz="4" w:space="0"/>
              <w:right w:val="single" w:color="auto" w:sz="4" w:space="0"/>
            </w:tcBorders>
          </w:tcPr>
          <w:p w14:paraId="47D72484">
            <w:pPr>
              <w:tabs>
                <w:tab w:val="left" w:pos="332"/>
              </w:tabs>
              <w:spacing w:line="240" w:lineRule="auto"/>
              <w:rPr>
                <w:sz w:val="22"/>
                <w:szCs w:val="22"/>
              </w:rPr>
            </w:pPr>
            <w:r>
              <w:rPr>
                <w:sz w:val="22"/>
                <w:szCs w:val="22"/>
                <w:lang w:eastAsia="zh-TW"/>
              </w:rPr>
              <w:t>4.</w:t>
            </w:r>
            <w:r>
              <w:rPr>
                <w:sz w:val="22"/>
                <w:szCs w:val="22"/>
                <w:lang w:eastAsia="zh-TW"/>
              </w:rPr>
              <w:tab/>
            </w:r>
            <w:r>
              <w:rPr>
                <w:sz w:val="22"/>
                <w:szCs w:val="22"/>
                <w:lang w:eastAsia="zh-TW"/>
              </w:rPr>
              <w:t>The device is</w:t>
            </w:r>
            <w:r>
              <w:rPr>
                <w:sz w:val="22"/>
                <w:szCs w:val="22"/>
              </w:rPr>
              <w:t xml:space="preserve"> </w:t>
            </w:r>
            <w:r>
              <w:rPr>
                <w:sz w:val="22"/>
                <w:szCs w:val="22"/>
                <w:lang w:eastAsia="zh-TW"/>
              </w:rPr>
              <w:t>a wound dressing</w:t>
            </w:r>
          </w:p>
        </w:tc>
        <w:tc>
          <w:tcPr>
            <w:tcW w:w="720" w:type="dxa"/>
            <w:tcBorders>
              <w:left w:val="single" w:color="auto" w:sz="4" w:space="0"/>
              <w:right w:val="double" w:color="auto" w:sz="4" w:space="0"/>
            </w:tcBorders>
            <w:shd w:val="clear" w:color="auto" w:fill="404040"/>
            <w:vAlign w:val="center"/>
          </w:tcPr>
          <w:p w14:paraId="7DAEB0E3">
            <w:pPr>
              <w:spacing w:line="240" w:lineRule="auto"/>
              <w:jc w:val="center"/>
              <w:rPr>
                <w:b/>
                <w:sz w:val="22"/>
                <w:szCs w:val="22"/>
                <w:lang w:eastAsia="zh-TW"/>
              </w:rPr>
            </w:pPr>
          </w:p>
        </w:tc>
      </w:tr>
      <w:tr w14:paraId="7BB698C0">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134F73E3">
            <w:pPr>
              <w:spacing w:line="240" w:lineRule="auto"/>
              <w:jc w:val="center"/>
              <w:rPr>
                <w:sz w:val="22"/>
                <w:szCs w:val="22"/>
                <w:lang w:eastAsia="zh-TW"/>
              </w:rPr>
            </w:pPr>
          </w:p>
        </w:tc>
        <w:tc>
          <w:tcPr>
            <w:tcW w:w="842" w:type="dxa"/>
            <w:gridSpan w:val="4"/>
            <w:tcBorders>
              <w:left w:val="single" w:color="auto" w:sz="4" w:space="0"/>
            </w:tcBorders>
          </w:tcPr>
          <w:p w14:paraId="4229BF2E">
            <w:pPr>
              <w:spacing w:line="240" w:lineRule="auto"/>
              <w:jc w:val="center"/>
              <w:rPr>
                <w:b/>
                <w:sz w:val="4"/>
                <w:szCs w:val="4"/>
                <w:lang w:eastAsia="zh-TW"/>
              </w:rPr>
            </w:pPr>
          </w:p>
          <w:p w14:paraId="1B01DB8E">
            <w:pPr>
              <w:spacing w:line="240" w:lineRule="auto"/>
              <w:jc w:val="center"/>
              <w:rPr>
                <w:b/>
                <w:sz w:val="2"/>
                <w:szCs w:val="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1029D946">
            <w:pPr>
              <w:tabs>
                <w:tab w:val="left" w:pos="332"/>
              </w:tabs>
              <w:spacing w:line="240" w:lineRule="auto"/>
              <w:rPr>
                <w:sz w:val="22"/>
                <w:szCs w:val="22"/>
              </w:rPr>
            </w:pPr>
            <w:r>
              <w:rPr>
                <w:sz w:val="22"/>
                <w:szCs w:val="22"/>
                <w:lang w:eastAsia="zh-TW"/>
              </w:rPr>
              <w:t xml:space="preserve">intended to be used as a </w:t>
            </w:r>
            <w:r>
              <w:rPr>
                <w:sz w:val="22"/>
                <w:szCs w:val="22"/>
              </w:rPr>
              <w:t>mechanical barrier, for compression of wounds or for absorption of exudates (e.g. simple wound dressing; cotton wool)</w:t>
            </w:r>
          </w:p>
        </w:tc>
        <w:tc>
          <w:tcPr>
            <w:tcW w:w="720" w:type="dxa"/>
            <w:tcBorders>
              <w:left w:val="single" w:color="auto" w:sz="4" w:space="0"/>
              <w:right w:val="double" w:color="auto" w:sz="4" w:space="0"/>
            </w:tcBorders>
            <w:shd w:val="clear" w:color="auto" w:fill="404040"/>
            <w:vAlign w:val="center"/>
          </w:tcPr>
          <w:p w14:paraId="48C4E53D">
            <w:pPr>
              <w:spacing w:line="240" w:lineRule="auto"/>
              <w:jc w:val="center"/>
              <w:rPr>
                <w:b/>
                <w:sz w:val="22"/>
                <w:szCs w:val="22"/>
                <w:lang w:eastAsia="zh-TW"/>
              </w:rPr>
            </w:pPr>
          </w:p>
        </w:tc>
      </w:tr>
      <w:tr w14:paraId="78F23470">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386C8C58">
            <w:pPr>
              <w:spacing w:line="240" w:lineRule="auto"/>
              <w:jc w:val="center"/>
              <w:rPr>
                <w:sz w:val="22"/>
                <w:szCs w:val="22"/>
                <w:lang w:eastAsia="zh-TW"/>
              </w:rPr>
            </w:pPr>
          </w:p>
        </w:tc>
        <w:tc>
          <w:tcPr>
            <w:tcW w:w="842" w:type="dxa"/>
            <w:gridSpan w:val="4"/>
            <w:tcBorders>
              <w:left w:val="single" w:color="auto" w:sz="4" w:space="0"/>
            </w:tcBorders>
          </w:tcPr>
          <w:p w14:paraId="7DA339EE">
            <w:pPr>
              <w:spacing w:line="240" w:lineRule="auto"/>
              <w:jc w:val="center"/>
              <w:rPr>
                <w:b/>
                <w:sz w:val="4"/>
                <w:szCs w:val="4"/>
                <w:lang w:eastAsia="zh-TW"/>
              </w:rPr>
            </w:pPr>
          </w:p>
          <w:p w14:paraId="11A48770">
            <w:pPr>
              <w:spacing w:line="240" w:lineRule="auto"/>
              <w:jc w:val="center"/>
              <w:rPr>
                <w:b/>
                <w:sz w:val="2"/>
                <w:szCs w:val="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6301675B">
            <w:pPr>
              <w:tabs>
                <w:tab w:val="left" w:pos="332"/>
              </w:tabs>
              <w:spacing w:line="240" w:lineRule="auto"/>
              <w:rPr>
                <w:sz w:val="22"/>
                <w:szCs w:val="22"/>
              </w:rPr>
            </w:pPr>
            <w:r>
              <w:rPr>
                <w:sz w:val="22"/>
                <w:szCs w:val="22"/>
                <w:lang w:eastAsia="zh-TW"/>
              </w:rPr>
              <w:t xml:space="preserve">intended to </w:t>
            </w:r>
            <w:r>
              <w:rPr>
                <w:sz w:val="22"/>
                <w:szCs w:val="22"/>
              </w:rPr>
              <w:t>manage the microenvironment of wounds (e.g. non-medicated impregnated gauze dressings)</w:t>
            </w:r>
          </w:p>
        </w:tc>
        <w:tc>
          <w:tcPr>
            <w:tcW w:w="720" w:type="dxa"/>
            <w:tcBorders>
              <w:left w:val="single" w:color="auto" w:sz="4" w:space="0"/>
              <w:right w:val="double" w:color="auto" w:sz="4" w:space="0"/>
            </w:tcBorders>
            <w:shd w:val="clear" w:color="auto" w:fill="404040"/>
            <w:vAlign w:val="center"/>
          </w:tcPr>
          <w:p w14:paraId="1FBBB295">
            <w:pPr>
              <w:spacing w:line="240" w:lineRule="auto"/>
              <w:jc w:val="center"/>
              <w:rPr>
                <w:b/>
                <w:sz w:val="22"/>
                <w:szCs w:val="22"/>
                <w:lang w:eastAsia="zh-TW"/>
              </w:rPr>
            </w:pPr>
          </w:p>
        </w:tc>
      </w:tr>
      <w:tr w14:paraId="6EEBA48B">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71777A60">
            <w:pPr>
              <w:spacing w:line="240" w:lineRule="auto"/>
              <w:jc w:val="center"/>
              <w:rPr>
                <w:sz w:val="22"/>
                <w:szCs w:val="22"/>
                <w:lang w:eastAsia="zh-TW"/>
              </w:rPr>
            </w:pPr>
          </w:p>
        </w:tc>
        <w:tc>
          <w:tcPr>
            <w:tcW w:w="842" w:type="dxa"/>
            <w:gridSpan w:val="4"/>
            <w:tcBorders>
              <w:left w:val="single" w:color="auto" w:sz="4" w:space="0"/>
            </w:tcBorders>
          </w:tcPr>
          <w:p w14:paraId="57C8E3EE">
            <w:pPr>
              <w:spacing w:line="240" w:lineRule="auto"/>
              <w:jc w:val="center"/>
              <w:rPr>
                <w:b/>
                <w:sz w:val="4"/>
                <w:szCs w:val="4"/>
                <w:lang w:eastAsia="zh-TW"/>
              </w:rPr>
            </w:pPr>
          </w:p>
          <w:p w14:paraId="730BCBAE">
            <w:pPr>
              <w:spacing w:line="240" w:lineRule="auto"/>
              <w:jc w:val="center"/>
              <w:rPr>
                <w:b/>
                <w:sz w:val="2"/>
                <w:szCs w:val="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7AFE01F9">
            <w:pPr>
              <w:tabs>
                <w:tab w:val="left" w:pos="332"/>
              </w:tabs>
              <w:spacing w:line="240" w:lineRule="auto"/>
              <w:rPr>
                <w:sz w:val="22"/>
                <w:szCs w:val="22"/>
              </w:rPr>
            </w:pPr>
            <w:r>
              <w:rPr>
                <w:sz w:val="22"/>
                <w:szCs w:val="22"/>
                <w:lang w:eastAsia="zh-TW"/>
              </w:rPr>
              <w:t>intended to be u</w:t>
            </w:r>
            <w:r>
              <w:rPr>
                <w:sz w:val="22"/>
                <w:szCs w:val="22"/>
              </w:rPr>
              <w:t>sed principally with wounds which have breached the dermis and can only heal by secondary intent</w:t>
            </w:r>
            <w:r>
              <w:rPr>
                <w:sz w:val="22"/>
                <w:szCs w:val="22"/>
                <w:lang w:eastAsia="zh-TW"/>
              </w:rPr>
              <w:t xml:space="preserve"> </w:t>
            </w:r>
            <w:r>
              <w:rPr>
                <w:sz w:val="22"/>
                <w:szCs w:val="22"/>
              </w:rPr>
              <w:t>(e.g. dressing</w:t>
            </w:r>
            <w:r>
              <w:rPr>
                <w:sz w:val="22"/>
                <w:szCs w:val="22"/>
                <w:lang w:eastAsia="zh-TW"/>
              </w:rPr>
              <w:t>s</w:t>
            </w:r>
            <w:r>
              <w:rPr>
                <w:sz w:val="22"/>
                <w:szCs w:val="22"/>
              </w:rPr>
              <w:t xml:space="preserve"> for chronic ulcerated wounds).</w:t>
            </w:r>
          </w:p>
        </w:tc>
        <w:tc>
          <w:tcPr>
            <w:tcW w:w="720" w:type="dxa"/>
            <w:tcBorders>
              <w:left w:val="single" w:color="auto" w:sz="4" w:space="0"/>
              <w:right w:val="double" w:color="auto" w:sz="4" w:space="0"/>
            </w:tcBorders>
            <w:shd w:val="clear" w:color="auto" w:fill="404040"/>
            <w:vAlign w:val="center"/>
          </w:tcPr>
          <w:p w14:paraId="1ADDFAB3">
            <w:pPr>
              <w:spacing w:line="240" w:lineRule="auto"/>
              <w:jc w:val="center"/>
              <w:rPr>
                <w:b/>
                <w:sz w:val="22"/>
                <w:szCs w:val="22"/>
                <w:lang w:eastAsia="zh-TW"/>
              </w:rPr>
            </w:pPr>
          </w:p>
        </w:tc>
      </w:tr>
      <w:tr w14:paraId="1E7C6F33">
        <w:tblPrEx>
          <w:tblCellMar>
            <w:top w:w="0" w:type="dxa"/>
            <w:left w:w="28" w:type="dxa"/>
            <w:bottom w:w="0" w:type="dxa"/>
            <w:right w:w="28" w:type="dxa"/>
          </w:tblCellMar>
        </w:tblPrEx>
        <w:trPr>
          <w:cantSplit/>
          <w:trHeight w:val="80" w:hRule="atLeast"/>
          <w:jc w:val="center"/>
        </w:trPr>
        <w:tc>
          <w:tcPr>
            <w:tcW w:w="748" w:type="dxa"/>
            <w:vMerge w:val="continue"/>
            <w:tcBorders>
              <w:left w:val="double" w:color="auto" w:sz="4" w:space="0"/>
              <w:bottom w:val="single" w:color="auto" w:sz="4" w:space="0"/>
              <w:right w:val="single" w:color="auto" w:sz="4" w:space="0"/>
            </w:tcBorders>
            <w:vAlign w:val="center"/>
          </w:tcPr>
          <w:p w14:paraId="6C70053A">
            <w:pPr>
              <w:spacing w:line="240" w:lineRule="auto"/>
              <w:jc w:val="center"/>
              <w:rPr>
                <w:sz w:val="22"/>
                <w:szCs w:val="22"/>
                <w:lang w:eastAsia="zh-TW"/>
              </w:rPr>
            </w:pPr>
          </w:p>
        </w:tc>
        <w:tc>
          <w:tcPr>
            <w:tcW w:w="842" w:type="dxa"/>
            <w:gridSpan w:val="4"/>
            <w:tcBorders>
              <w:left w:val="single" w:color="auto" w:sz="4" w:space="0"/>
              <w:bottom w:val="single" w:color="auto" w:sz="4" w:space="0"/>
            </w:tcBorders>
          </w:tcPr>
          <w:p w14:paraId="56300137">
            <w:pPr>
              <w:spacing w:line="240" w:lineRule="auto"/>
              <w:jc w:val="center"/>
              <w:rPr>
                <w:b/>
                <w:sz w:val="4"/>
                <w:szCs w:val="4"/>
                <w:lang w:eastAsia="zh-TW"/>
              </w:rPr>
            </w:pPr>
          </w:p>
          <w:p w14:paraId="41257209">
            <w:pPr>
              <w:spacing w:line="240" w:lineRule="auto"/>
              <w:jc w:val="center"/>
              <w:rPr>
                <w:b/>
                <w:sz w:val="2"/>
                <w:szCs w:val="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bottom w:val="single" w:color="auto" w:sz="4" w:space="0"/>
              <w:right w:val="single" w:color="auto" w:sz="4" w:space="0"/>
            </w:tcBorders>
          </w:tcPr>
          <w:p w14:paraId="5784BCE1">
            <w:pPr>
              <w:tabs>
                <w:tab w:val="left" w:pos="332"/>
              </w:tabs>
              <w:spacing w:line="240" w:lineRule="auto"/>
              <w:rPr>
                <w:sz w:val="22"/>
                <w:szCs w:val="22"/>
                <w:lang w:eastAsia="zh-TW"/>
              </w:rPr>
            </w:pPr>
            <w:r>
              <w:rPr>
                <w:sz w:val="22"/>
                <w:szCs w:val="22"/>
                <w:lang w:eastAsia="zh-TW"/>
              </w:rPr>
              <w:t>i</w:t>
            </w:r>
            <w:r>
              <w:rPr>
                <w:sz w:val="22"/>
                <w:szCs w:val="22"/>
              </w:rPr>
              <w:t>mpregnated with medicinal products (e.g. medicated gauze dressings)</w:t>
            </w:r>
          </w:p>
          <w:p w14:paraId="765CAAFF">
            <w:pPr>
              <w:tabs>
                <w:tab w:val="left" w:pos="332"/>
              </w:tabs>
              <w:spacing w:line="240" w:lineRule="auto"/>
              <w:rPr>
                <w:sz w:val="22"/>
                <w:szCs w:val="22"/>
                <w:lang w:eastAsia="zh-TW"/>
              </w:rPr>
            </w:pPr>
          </w:p>
        </w:tc>
        <w:tc>
          <w:tcPr>
            <w:tcW w:w="720" w:type="dxa"/>
            <w:tcBorders>
              <w:left w:val="single" w:color="auto" w:sz="4" w:space="0"/>
              <w:bottom w:val="single" w:color="auto" w:sz="4" w:space="0"/>
              <w:right w:val="double" w:color="auto" w:sz="4" w:space="0"/>
            </w:tcBorders>
            <w:shd w:val="clear" w:color="auto" w:fill="404040"/>
            <w:vAlign w:val="center"/>
          </w:tcPr>
          <w:p w14:paraId="108B3699">
            <w:pPr>
              <w:spacing w:line="240" w:lineRule="auto"/>
              <w:jc w:val="center"/>
              <w:rPr>
                <w:b/>
                <w:sz w:val="22"/>
                <w:szCs w:val="22"/>
                <w:lang w:eastAsia="zh-TW"/>
              </w:rPr>
            </w:pPr>
          </w:p>
        </w:tc>
      </w:tr>
      <w:tr w14:paraId="2AA75572">
        <w:tblPrEx>
          <w:tblCellMar>
            <w:top w:w="0" w:type="dxa"/>
            <w:left w:w="28" w:type="dxa"/>
            <w:bottom w:w="0" w:type="dxa"/>
            <w:right w:w="28" w:type="dxa"/>
          </w:tblCellMar>
        </w:tblPrEx>
        <w:trPr>
          <w:cantSplit/>
          <w:jc w:val="center"/>
        </w:trPr>
        <w:tc>
          <w:tcPr>
            <w:tcW w:w="748" w:type="dxa"/>
            <w:vMerge w:val="restart"/>
            <w:tcBorders>
              <w:top w:val="single" w:color="auto" w:sz="4" w:space="0"/>
              <w:left w:val="double" w:color="auto" w:sz="4" w:space="0"/>
              <w:right w:val="single" w:color="auto" w:sz="4" w:space="0"/>
            </w:tcBorders>
            <w:vAlign w:val="center"/>
          </w:tcPr>
          <w:p w14:paraId="4DB2699E">
            <w:pPr>
              <w:spacing w:line="240" w:lineRule="auto"/>
              <w:jc w:val="center"/>
              <w:rPr>
                <w:sz w:val="22"/>
                <w:szCs w:val="22"/>
                <w:lang w:eastAsia="zh-TW"/>
              </w:rPr>
            </w:pPr>
            <w:r>
              <w:rPr>
                <w:sz w:val="22"/>
                <w:szCs w:val="22"/>
                <w:lang w:eastAsia="zh-TW"/>
              </w:rPr>
              <w:t>C</w:t>
            </w:r>
            <w:r>
              <w:rPr>
                <w:sz w:val="22"/>
                <w:szCs w:val="22"/>
              </w:rPr>
              <w:t>0</w:t>
            </w:r>
            <w:r>
              <w:rPr>
                <w:sz w:val="22"/>
                <w:szCs w:val="22"/>
                <w:lang w:eastAsia="zh-TW"/>
              </w:rPr>
              <w:t>08</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30F8921E">
            <w:pPr>
              <w:spacing w:line="240" w:lineRule="auto"/>
              <w:rPr>
                <w:sz w:val="22"/>
                <w:szCs w:val="22"/>
              </w:rPr>
            </w:pPr>
            <w:r>
              <w:rPr>
                <w:sz w:val="22"/>
                <w:szCs w:val="22"/>
              </w:rPr>
              <w:t>Class of the medical device:</w:t>
            </w:r>
          </w:p>
          <w:p w14:paraId="3C166DF0">
            <w:pPr>
              <w:tabs>
                <w:tab w:val="left" w:pos="332"/>
                <w:tab w:val="left" w:pos="2132"/>
                <w:tab w:val="left" w:pos="2492"/>
              </w:tabs>
              <w:spacing w:line="240" w:lineRule="auto"/>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Class II</w:t>
            </w:r>
            <w:r>
              <w:rPr>
                <w:sz w:val="22"/>
                <w:szCs w:val="22"/>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Class III</w:t>
            </w:r>
            <w:r>
              <w:rPr>
                <w:sz w:val="22"/>
                <w:szCs w:val="22"/>
              </w:rPr>
              <w:tab/>
            </w:r>
            <w:r>
              <w:rPr>
                <w:sz w:val="22"/>
                <w:szCs w:val="22"/>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 xml:space="preserve">   </w:t>
            </w:r>
            <w:r>
              <w:rPr>
                <w:sz w:val="22"/>
                <w:szCs w:val="22"/>
              </w:rPr>
              <w:t>Class I</w:t>
            </w:r>
            <w:r>
              <w:rPr>
                <w:sz w:val="22"/>
                <w:szCs w:val="22"/>
                <w:lang w:eastAsia="zh-TW"/>
              </w:rPr>
              <w:t>V</w:t>
            </w:r>
          </w:p>
          <w:p w14:paraId="68E8DB88">
            <w:pPr>
              <w:tabs>
                <w:tab w:val="left" w:pos="332"/>
                <w:tab w:val="left" w:pos="2132"/>
                <w:tab w:val="left" w:pos="2492"/>
              </w:tabs>
              <w:spacing w:line="240" w:lineRule="auto"/>
              <w:rPr>
                <w:sz w:val="22"/>
                <w:szCs w:val="22"/>
                <w:lang w:eastAsia="zh-TW"/>
              </w:rPr>
            </w:pPr>
          </w:p>
        </w:tc>
        <w:tc>
          <w:tcPr>
            <w:tcW w:w="720" w:type="dxa"/>
            <w:tcBorders>
              <w:top w:val="single" w:color="auto" w:sz="4" w:space="0"/>
              <w:left w:val="single" w:color="auto" w:sz="4" w:space="0"/>
              <w:right w:val="double" w:color="auto" w:sz="4" w:space="0"/>
            </w:tcBorders>
            <w:shd w:val="clear" w:color="auto" w:fill="404040"/>
            <w:vAlign w:val="center"/>
          </w:tcPr>
          <w:p w14:paraId="12503FA9">
            <w:pPr>
              <w:spacing w:line="240" w:lineRule="auto"/>
              <w:jc w:val="center"/>
              <w:rPr>
                <w:sz w:val="22"/>
                <w:szCs w:val="22"/>
              </w:rPr>
            </w:pPr>
          </w:p>
        </w:tc>
      </w:tr>
      <w:tr w14:paraId="15CEBF75">
        <w:tblPrEx>
          <w:tblCellMar>
            <w:top w:w="0" w:type="dxa"/>
            <w:left w:w="28" w:type="dxa"/>
            <w:bottom w:w="0" w:type="dxa"/>
            <w:right w:w="28" w:type="dxa"/>
          </w:tblCellMar>
        </w:tblPrEx>
        <w:trPr>
          <w:cantSplit/>
          <w:trHeight w:val="639" w:hRule="atLeast"/>
          <w:jc w:val="center"/>
        </w:trPr>
        <w:tc>
          <w:tcPr>
            <w:tcW w:w="748" w:type="dxa"/>
            <w:vMerge w:val="continue"/>
            <w:tcBorders>
              <w:left w:val="double" w:color="auto" w:sz="4" w:space="0"/>
              <w:bottom w:val="single" w:color="auto" w:sz="4" w:space="0"/>
              <w:right w:val="single" w:color="auto" w:sz="4" w:space="0"/>
            </w:tcBorders>
            <w:vAlign w:val="center"/>
          </w:tcPr>
          <w:p w14:paraId="7A4140AD">
            <w:pPr>
              <w:spacing w:line="240" w:lineRule="auto"/>
              <w:jc w:val="center"/>
              <w:rPr>
                <w:sz w:val="22"/>
                <w:szCs w:val="22"/>
              </w:rPr>
            </w:pP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4D701E73">
            <w:pPr>
              <w:spacing w:line="240" w:lineRule="auto"/>
              <w:rPr>
                <w:sz w:val="22"/>
                <w:szCs w:val="22"/>
                <w:lang w:eastAsia="zh-TW"/>
              </w:rPr>
            </w:pPr>
            <w:r>
              <w:rPr>
                <w:sz w:val="22"/>
                <w:szCs w:val="22"/>
              </w:rPr>
              <w:t xml:space="preserve">Reasons for classifying the device as Class </w:t>
            </w:r>
            <w:r>
              <w:rPr>
                <w:sz w:val="22"/>
                <w:szCs w:val="22"/>
                <w:lang w:eastAsia="zh-TW"/>
              </w:rPr>
              <w:t>II/III/IV</w:t>
            </w:r>
            <w:r>
              <w:rPr>
                <w:sz w:val="22"/>
                <w:szCs w:val="22"/>
              </w:rPr>
              <w:t xml:space="preserve"> device:</w:t>
            </w:r>
            <w:r>
              <w:rPr>
                <w:sz w:val="22"/>
                <w:szCs w:val="22"/>
                <w:lang w:eastAsia="zh-TW"/>
              </w:rPr>
              <w:t xml:space="preserve"> </w:t>
            </w:r>
          </w:p>
          <w:p w14:paraId="4AB2CECC">
            <w:pPr>
              <w:spacing w:line="240" w:lineRule="auto"/>
              <w:rPr>
                <w:rFonts w:ascii="Arial" w:hAnsi="Arial" w:cs="Arial"/>
                <w:sz w:val="22"/>
                <w:szCs w:val="22"/>
                <w:lang w:eastAsia="zh-TW"/>
              </w:rPr>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58B4720E">
            <w:pPr>
              <w:spacing w:line="240" w:lineRule="auto"/>
              <w:rPr>
                <w:sz w:val="22"/>
                <w:szCs w:val="22"/>
                <w:lang w:eastAsia="zh-TW"/>
              </w:rPr>
            </w:pPr>
          </w:p>
        </w:tc>
        <w:tc>
          <w:tcPr>
            <w:tcW w:w="720" w:type="dxa"/>
            <w:tcBorders>
              <w:left w:val="single" w:color="auto" w:sz="4" w:space="0"/>
              <w:bottom w:val="single" w:color="auto" w:sz="4" w:space="0"/>
              <w:right w:val="double" w:color="auto" w:sz="4" w:space="0"/>
            </w:tcBorders>
            <w:shd w:val="clear" w:color="auto" w:fill="404040"/>
            <w:vAlign w:val="center"/>
          </w:tcPr>
          <w:p w14:paraId="064B4446">
            <w:pPr>
              <w:spacing w:line="240" w:lineRule="auto"/>
              <w:jc w:val="center"/>
              <w:rPr>
                <w:sz w:val="22"/>
                <w:szCs w:val="22"/>
              </w:rPr>
            </w:pPr>
          </w:p>
        </w:tc>
      </w:tr>
      <w:tr w14:paraId="20E885D0">
        <w:tblPrEx>
          <w:tblCellMar>
            <w:top w:w="0" w:type="dxa"/>
            <w:left w:w="28" w:type="dxa"/>
            <w:bottom w:w="0" w:type="dxa"/>
            <w:right w:w="28" w:type="dxa"/>
          </w:tblCellMar>
        </w:tblPrEx>
        <w:trPr>
          <w:cantSplit/>
          <w:trHeight w:val="693"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6C992538">
            <w:pPr>
              <w:spacing w:line="240" w:lineRule="auto"/>
              <w:jc w:val="center"/>
              <w:rPr>
                <w:sz w:val="22"/>
                <w:szCs w:val="22"/>
                <w:lang w:eastAsia="zh-TW"/>
              </w:rPr>
            </w:pPr>
            <w:r>
              <w:rPr>
                <w:sz w:val="22"/>
                <w:szCs w:val="22"/>
                <w:lang w:eastAsia="zh-TW"/>
              </w:rPr>
              <w:t>C</w:t>
            </w:r>
            <w:r>
              <w:rPr>
                <w:sz w:val="22"/>
                <w:szCs w:val="22"/>
              </w:rPr>
              <w:t>0</w:t>
            </w:r>
            <w:r>
              <w:rPr>
                <w:sz w:val="22"/>
                <w:szCs w:val="22"/>
                <w:lang w:eastAsia="zh-TW"/>
              </w:rPr>
              <w:t>09</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06C4D433">
            <w:pPr>
              <w:spacing w:line="240" w:lineRule="auto"/>
              <w:rPr>
                <w:sz w:val="22"/>
                <w:szCs w:val="22"/>
                <w:lang w:eastAsia="zh-TW"/>
              </w:rPr>
            </w:pPr>
            <w:r>
              <w:rPr>
                <w:sz w:val="22"/>
                <w:szCs w:val="22"/>
                <w:u w:val="single"/>
              </w:rPr>
              <w:t xml:space="preserve">Manufacturing </w:t>
            </w:r>
            <w:r>
              <w:rPr>
                <w:sz w:val="22"/>
                <w:szCs w:val="22"/>
                <w:u w:val="single"/>
                <w:lang w:eastAsia="zh-TW"/>
              </w:rPr>
              <w:t>S</w:t>
            </w:r>
            <w:r>
              <w:rPr>
                <w:sz w:val="22"/>
                <w:szCs w:val="22"/>
                <w:u w:val="single"/>
              </w:rPr>
              <w:t>ite</w:t>
            </w:r>
            <w:r>
              <w:rPr>
                <w:sz w:val="22"/>
                <w:szCs w:val="22"/>
                <w:u w:val="single"/>
                <w:lang w:eastAsia="zh-TW"/>
              </w:rPr>
              <w:t>(</w:t>
            </w:r>
            <w:r>
              <w:rPr>
                <w:sz w:val="22"/>
                <w:szCs w:val="22"/>
                <w:u w:val="single"/>
              </w:rPr>
              <w:t>s</w:t>
            </w:r>
            <w:r>
              <w:rPr>
                <w:sz w:val="22"/>
                <w:szCs w:val="22"/>
                <w:u w:val="single"/>
                <w:lang w:eastAsia="zh-TW"/>
              </w:rPr>
              <w:t>)</w:t>
            </w:r>
            <w:r>
              <w:rPr>
                <w:sz w:val="22"/>
                <w:szCs w:val="22"/>
                <w:lang w:eastAsia="zh-TW"/>
              </w:rPr>
              <w:t xml:space="preserve"> </w:t>
            </w:r>
            <w:r>
              <w:rPr>
                <w:i/>
                <w:sz w:val="22"/>
                <w:szCs w:val="22"/>
                <w:lang w:eastAsia="zh-TW"/>
              </w:rPr>
              <w:t>(Use separate sheet if required)</w:t>
            </w:r>
            <w:r>
              <w:rPr>
                <w:sz w:val="22"/>
                <w:szCs w:val="22"/>
              </w:rPr>
              <w:t>:</w:t>
            </w:r>
            <w:r>
              <w:rPr>
                <w:sz w:val="22"/>
                <w:szCs w:val="22"/>
                <w:lang w:eastAsia="zh-TW"/>
              </w:rPr>
              <w:t xml:space="preserve"> </w:t>
            </w:r>
          </w:p>
          <w:p w14:paraId="1E1243ED">
            <w:pPr>
              <w:spacing w:line="240" w:lineRule="auto"/>
              <w:rPr>
                <w:rFonts w:ascii="Arial" w:hAnsi="Arial" w:cs="Arial"/>
                <w:sz w:val="22"/>
                <w:szCs w:val="22"/>
                <w:lang w:eastAsia="zh-TW"/>
              </w:rPr>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692AD670">
            <w:pPr>
              <w:spacing w:line="240" w:lineRule="auto"/>
              <w:rPr>
                <w:rFonts w:ascii="Arial" w:hAnsi="Arial"/>
                <w:i/>
                <w:sz w:val="22"/>
                <w:szCs w:val="22"/>
              </w:rPr>
            </w:pPr>
          </w:p>
        </w:tc>
        <w:tc>
          <w:tcPr>
            <w:tcW w:w="720" w:type="dxa"/>
            <w:tcBorders>
              <w:top w:val="single" w:color="auto" w:sz="4" w:space="0"/>
              <w:left w:val="single" w:color="auto" w:sz="4" w:space="0"/>
              <w:bottom w:val="single" w:color="auto" w:sz="4" w:space="0"/>
              <w:right w:val="double" w:color="auto" w:sz="4" w:space="0"/>
            </w:tcBorders>
            <w:vAlign w:val="center"/>
          </w:tcPr>
          <w:p w14:paraId="0F338742">
            <w:pPr>
              <w:spacing w:line="240" w:lineRule="auto"/>
              <w:jc w:val="center"/>
              <w:rPr>
                <w:sz w:val="22"/>
                <w:szCs w:val="22"/>
                <w:lang w:eastAsia="zh-TW"/>
              </w:rPr>
            </w:pPr>
            <w:r>
              <w:rPr>
                <w:sz w:val="22"/>
                <w:szCs w:val="22"/>
              </w:rPr>
              <w:t>(C1)</w:t>
            </w:r>
          </w:p>
          <w:p w14:paraId="2BBBCAE6">
            <w:pPr>
              <w:spacing w:line="240" w:lineRule="auto"/>
              <w:jc w:val="center"/>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15B54E54">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4BDDE3BF">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0</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6A604600">
            <w:pPr>
              <w:pStyle w:val="12"/>
              <w:rPr>
                <w:rFonts w:ascii="宋体" w:hAnsi="宋体" w:eastAsia="宋体"/>
                <w:sz w:val="12"/>
                <w:szCs w:val="12"/>
                <w:u w:val="none"/>
                <w:lang w:val="en-GB" w:eastAsia="zh-TW"/>
              </w:rPr>
            </w:pPr>
            <w:r>
              <w:rPr>
                <w:szCs w:val="22"/>
                <w:lang w:val="en-GB"/>
              </w:rPr>
              <w:t>History</w:t>
            </w:r>
            <w:r>
              <w:rPr>
                <w:szCs w:val="22"/>
                <w:lang w:val="en-GB" w:eastAsia="zh-TW"/>
              </w:rPr>
              <w:t xml:space="preserve"> of </w:t>
            </w:r>
            <w:r>
              <w:rPr>
                <w:szCs w:val="22"/>
                <w:lang w:eastAsia="zh-TW"/>
              </w:rPr>
              <w:t xml:space="preserve">previous recalls, reportable adverse incidents, banning in other countries or post-market surveillance studies </w:t>
            </w:r>
            <w:r>
              <w:rPr>
                <w:szCs w:val="22"/>
                <w:u w:val="none"/>
                <w:lang w:val="en-GB"/>
              </w:rPr>
              <w:t xml:space="preserve"> </w:t>
            </w:r>
          </w:p>
          <w:p w14:paraId="2DFAF1DB">
            <w:pPr>
              <w:spacing w:line="240" w:lineRule="auto"/>
              <w:ind w:left="366" w:right="113" w:hanging="366"/>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No</w:t>
            </w:r>
          </w:p>
          <w:p w14:paraId="53816415">
            <w:pPr>
              <w:spacing w:line="240" w:lineRule="auto"/>
              <w:ind w:left="366" w:right="113"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Yes (Please check the appropriate boxes and provide details):</w:t>
            </w:r>
          </w:p>
          <w:p w14:paraId="60382582">
            <w:pPr>
              <w:spacing w:line="240" w:lineRule="auto"/>
              <w:ind w:left="366" w:right="113" w:hanging="366"/>
              <w:rPr>
                <w:sz w:val="22"/>
                <w:szCs w:val="22"/>
              </w:rPr>
            </w:pPr>
            <w:r>
              <w:rPr>
                <w:sz w:val="22"/>
                <w:szCs w:val="22"/>
                <w:lang w:eastAsia="zh-TW"/>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Recalls completed or in progress</w:t>
            </w:r>
          </w:p>
          <w:p w14:paraId="56E3BF0F">
            <w:pPr>
              <w:spacing w:line="240" w:lineRule="auto"/>
              <w:ind w:left="366" w:right="113" w:hanging="366"/>
              <w:rPr>
                <w:sz w:val="22"/>
                <w:szCs w:val="22"/>
              </w:rPr>
            </w:pPr>
            <w:r>
              <w:rPr>
                <w:sz w:val="22"/>
                <w:szCs w:val="22"/>
                <w:lang w:eastAsia="zh-TW"/>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R</w:t>
            </w:r>
            <w:r>
              <w:rPr>
                <w:sz w:val="22"/>
                <w:szCs w:val="22"/>
              </w:rPr>
              <w:t>eportable adverse incidents bearing implications to the device</w:t>
            </w:r>
          </w:p>
          <w:p w14:paraId="355FFA6F">
            <w:pPr>
              <w:spacing w:line="240" w:lineRule="auto"/>
              <w:ind w:left="366" w:right="113" w:hanging="366"/>
              <w:rPr>
                <w:sz w:val="22"/>
                <w:szCs w:val="22"/>
              </w:rPr>
            </w:pPr>
            <w:r>
              <w:rPr>
                <w:sz w:val="22"/>
                <w:szCs w:val="22"/>
                <w:lang w:eastAsia="zh-TW"/>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 xml:space="preserve">The device banned previously in other countries </w:t>
            </w:r>
          </w:p>
          <w:p w14:paraId="21A38996">
            <w:pPr>
              <w:spacing w:after="180" w:afterLines="50" w:line="240" w:lineRule="auto"/>
              <w:ind w:left="369" w:right="113" w:hanging="369"/>
              <w:rPr>
                <w:sz w:val="22"/>
                <w:szCs w:val="22"/>
              </w:rPr>
            </w:pPr>
            <w:r>
              <w:rPr>
                <w:sz w:val="22"/>
                <w:szCs w:val="22"/>
                <w:lang w:eastAsia="zh-TW"/>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Proactive post-market surveillance studies</w:t>
            </w:r>
          </w:p>
        </w:tc>
        <w:tc>
          <w:tcPr>
            <w:tcW w:w="720" w:type="dxa"/>
            <w:tcBorders>
              <w:top w:val="single" w:color="auto" w:sz="4" w:space="0"/>
              <w:left w:val="single" w:color="auto" w:sz="4" w:space="0"/>
              <w:right w:val="double" w:color="auto" w:sz="4" w:space="0"/>
            </w:tcBorders>
            <w:vAlign w:val="center"/>
          </w:tcPr>
          <w:p w14:paraId="2071CBAA">
            <w:pPr>
              <w:spacing w:line="240" w:lineRule="auto"/>
              <w:jc w:val="center"/>
              <w:rPr>
                <w:sz w:val="22"/>
                <w:szCs w:val="22"/>
                <w:lang w:eastAsia="zh-TW"/>
              </w:rPr>
            </w:pPr>
            <w:r>
              <w:rPr>
                <w:sz w:val="22"/>
                <w:szCs w:val="22"/>
              </w:rPr>
              <w:t>(C</w:t>
            </w:r>
            <w:r>
              <w:rPr>
                <w:sz w:val="22"/>
                <w:szCs w:val="22"/>
                <w:lang w:eastAsia="zh-TW"/>
              </w:rPr>
              <w:t>2</w:t>
            </w:r>
            <w:r>
              <w:rPr>
                <w:sz w:val="22"/>
                <w:szCs w:val="22"/>
              </w:rPr>
              <w:t>)</w:t>
            </w:r>
          </w:p>
          <w:p w14:paraId="1A75E3B7">
            <w:pPr>
              <w:spacing w:line="240" w:lineRule="auto"/>
              <w:jc w:val="center"/>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4B8D8E32">
        <w:tblPrEx>
          <w:tblCellMar>
            <w:top w:w="0" w:type="dxa"/>
            <w:left w:w="28" w:type="dxa"/>
            <w:bottom w:w="0" w:type="dxa"/>
            <w:right w:w="28" w:type="dxa"/>
          </w:tblCellMar>
        </w:tblPrEx>
        <w:trPr>
          <w:cantSplit/>
          <w:trHeight w:val="204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55B756F0">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1</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79029E70">
            <w:pPr>
              <w:spacing w:line="240" w:lineRule="auto"/>
              <w:rPr>
                <w:sz w:val="12"/>
                <w:szCs w:val="12"/>
                <w:u w:val="single"/>
                <w:lang w:eastAsia="zh-TW"/>
              </w:rPr>
            </w:pPr>
            <w:r>
              <w:rPr>
                <w:sz w:val="22"/>
                <w:szCs w:val="22"/>
                <w:u w:val="single"/>
              </w:rPr>
              <w:t>Usage</w:t>
            </w:r>
          </w:p>
          <w:p w14:paraId="18C168C9">
            <w:pPr>
              <w:spacing w:line="240" w:lineRule="auto"/>
              <w:rPr>
                <w:sz w:val="12"/>
                <w:szCs w:val="12"/>
                <w:u w:val="single"/>
                <w:lang w:eastAsia="zh-TW"/>
              </w:rPr>
            </w:pPr>
          </w:p>
          <w:p w14:paraId="069A3FA1">
            <w:pPr>
              <w:spacing w:line="240" w:lineRule="auto"/>
              <w:ind w:left="366" w:hanging="366"/>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The device is for single use</w:t>
            </w:r>
          </w:p>
          <w:p w14:paraId="39A688E9">
            <w:pPr>
              <w:spacing w:line="240" w:lineRule="auto"/>
              <w:ind w:left="366" w:hanging="366"/>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The device is supplied as sterile product</w:t>
            </w:r>
          </w:p>
          <w:p w14:paraId="5384A4D4">
            <w:pPr>
              <w:spacing w:line="240" w:lineRule="auto"/>
              <w:ind w:left="369" w:hanging="369"/>
              <w:jc w:val="left"/>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Disposal of used device or any part thereof (including any used accessories or consumables) requires special precautions.</w:t>
            </w:r>
          </w:p>
          <w:p w14:paraId="0C0AD223">
            <w:pPr>
              <w:spacing w:line="240" w:lineRule="auto"/>
              <w:ind w:left="366"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 xml:space="preserve">The device is </w:t>
            </w:r>
            <w:r>
              <w:rPr>
                <w:sz w:val="22"/>
                <w:szCs w:val="22"/>
                <w:lang w:eastAsia="zh-TW"/>
              </w:rPr>
              <w:t>intended to be used/operated by healthcare professionals only</w:t>
            </w:r>
          </w:p>
          <w:p w14:paraId="6BD2CAB6">
            <w:pPr>
              <w:spacing w:line="240" w:lineRule="auto"/>
              <w:ind w:left="366"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 xml:space="preserve">The device is </w:t>
            </w:r>
            <w:r>
              <w:rPr>
                <w:sz w:val="22"/>
                <w:szCs w:val="22"/>
                <w:lang w:eastAsia="zh-TW"/>
              </w:rPr>
              <w:t>intended to be used/operated by laypersons</w:t>
            </w:r>
          </w:p>
          <w:p w14:paraId="3CA93C04">
            <w:pPr>
              <w:spacing w:line="240" w:lineRule="auto"/>
              <w:ind w:left="366" w:right="113" w:hanging="366"/>
              <w:rPr>
                <w:sz w:val="22"/>
                <w:szCs w:val="22"/>
                <w:lang w:eastAsia="zh-TW"/>
              </w:rPr>
            </w:pPr>
            <w:r>
              <w:rPr>
                <w:sz w:val="22"/>
                <w:szCs w:val="22"/>
                <w:lang w:eastAsia="zh-TW"/>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 xml:space="preserve">It is intended for self-use </w:t>
            </w:r>
          </w:p>
          <w:p w14:paraId="0969315B">
            <w:pPr>
              <w:spacing w:line="240" w:lineRule="auto"/>
              <w:ind w:left="366" w:right="113" w:hanging="366"/>
              <w:rPr>
                <w:sz w:val="22"/>
                <w:szCs w:val="22"/>
                <w:u w:val="single"/>
                <w:lang w:eastAsia="zh-TW"/>
              </w:rPr>
            </w:pP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689EA331">
            <w:pPr>
              <w:spacing w:line="240" w:lineRule="auto"/>
              <w:jc w:val="center"/>
              <w:rPr>
                <w:sz w:val="22"/>
                <w:szCs w:val="22"/>
              </w:rPr>
            </w:pPr>
          </w:p>
        </w:tc>
      </w:tr>
      <w:tr w14:paraId="49DFC14F">
        <w:tblPrEx>
          <w:tblCellMar>
            <w:top w:w="0" w:type="dxa"/>
            <w:left w:w="28" w:type="dxa"/>
            <w:bottom w:w="0" w:type="dxa"/>
            <w:right w:w="28" w:type="dxa"/>
          </w:tblCellMar>
        </w:tblPrEx>
        <w:trPr>
          <w:cantSplit/>
          <w:trHeight w:val="1235"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1D7F4693">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2</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2090C322">
            <w:pPr>
              <w:spacing w:line="240" w:lineRule="auto"/>
              <w:rPr>
                <w:sz w:val="12"/>
                <w:szCs w:val="12"/>
                <w:u w:val="single"/>
                <w:lang w:eastAsia="zh-TW"/>
              </w:rPr>
            </w:pPr>
            <w:r>
              <w:rPr>
                <w:sz w:val="22"/>
                <w:szCs w:val="22"/>
                <w:u w:val="single"/>
                <w:lang w:eastAsia="zh-TW"/>
              </w:rPr>
              <w:t>Repair and Servicing</w:t>
            </w:r>
          </w:p>
          <w:p w14:paraId="15895E6B">
            <w:pPr>
              <w:spacing w:line="240" w:lineRule="auto"/>
              <w:rPr>
                <w:sz w:val="12"/>
                <w:szCs w:val="12"/>
                <w:u w:val="single"/>
                <w:lang w:eastAsia="zh-TW"/>
              </w:rPr>
            </w:pPr>
          </w:p>
          <w:p w14:paraId="7DB96807">
            <w:pPr>
              <w:tabs>
                <w:tab w:val="left" w:pos="880"/>
              </w:tabs>
              <w:spacing w:line="240" w:lineRule="auto"/>
              <w:ind w:left="366" w:right="113" w:hanging="366"/>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 xml:space="preserve">The device requires regular </w:t>
            </w:r>
            <w:r>
              <w:rPr>
                <w:sz w:val="22"/>
                <w:szCs w:val="22"/>
                <w:lang w:eastAsia="zh-TW"/>
              </w:rPr>
              <w:t>servicing</w:t>
            </w:r>
            <w:r>
              <w:rPr>
                <w:sz w:val="22"/>
                <w:szCs w:val="22"/>
              </w:rPr>
              <w:t>/testing/checking</w:t>
            </w:r>
            <w:r>
              <w:rPr>
                <w:sz w:val="22"/>
                <w:szCs w:val="22"/>
                <w:lang w:eastAsia="zh-TW"/>
              </w:rPr>
              <w:t>/calibration</w:t>
            </w:r>
          </w:p>
          <w:p w14:paraId="2D251C4D">
            <w:pPr>
              <w:spacing w:line="240" w:lineRule="auto"/>
              <w:ind w:left="366" w:right="113" w:hanging="366"/>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lang w:eastAsia="zh-TW"/>
              </w:rPr>
              <w:t>Repairs and s</w:t>
            </w:r>
            <w:r>
              <w:rPr>
                <w:sz w:val="22"/>
                <w:szCs w:val="22"/>
              </w:rPr>
              <w:t>ervic</w:t>
            </w:r>
            <w:r>
              <w:rPr>
                <w:sz w:val="22"/>
                <w:szCs w:val="22"/>
                <w:lang w:eastAsia="zh-TW"/>
              </w:rPr>
              <w:t>ing</w:t>
            </w:r>
            <w:r>
              <w:rPr>
                <w:sz w:val="22"/>
                <w:szCs w:val="22"/>
              </w:rPr>
              <w:t xml:space="preserve"> provided by the LRP or appointed party in Hong Kong</w:t>
            </w:r>
          </w:p>
          <w:p w14:paraId="55C16A63">
            <w:pPr>
              <w:spacing w:line="240" w:lineRule="auto"/>
              <w:ind w:left="366" w:right="113" w:hanging="366"/>
              <w:rPr>
                <w:sz w:val="22"/>
                <w:szCs w:val="22"/>
              </w:rPr>
            </w:pPr>
            <w:r>
              <w:rPr>
                <w:sz w:val="22"/>
                <w:szCs w:val="22"/>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 xml:space="preserve">  </w:t>
            </w:r>
            <w:r>
              <w:rPr>
                <w:sz w:val="22"/>
                <w:szCs w:val="22"/>
              </w:rPr>
              <w:t xml:space="preserve">All </w:t>
            </w:r>
            <w:r>
              <w:rPr>
                <w:sz w:val="22"/>
                <w:szCs w:val="22"/>
                <w:lang w:eastAsia="zh-TW"/>
              </w:rPr>
              <w:t xml:space="preserve">repairs and </w:t>
            </w:r>
            <w:r>
              <w:rPr>
                <w:sz w:val="22"/>
                <w:szCs w:val="22"/>
              </w:rPr>
              <w:t>servic</w:t>
            </w:r>
            <w:r>
              <w:rPr>
                <w:sz w:val="22"/>
                <w:szCs w:val="22"/>
                <w:lang w:eastAsia="zh-TW"/>
              </w:rPr>
              <w:t>ing</w:t>
            </w:r>
            <w:r>
              <w:rPr>
                <w:sz w:val="22"/>
                <w:szCs w:val="22"/>
              </w:rPr>
              <w:t xml:space="preserve"> performed in Hong Kong</w:t>
            </w:r>
          </w:p>
          <w:p w14:paraId="5445FA4A">
            <w:pPr>
              <w:spacing w:line="240" w:lineRule="auto"/>
              <w:ind w:left="366" w:right="113" w:hanging="366"/>
              <w:rPr>
                <w:sz w:val="22"/>
                <w:szCs w:val="22"/>
              </w:rPr>
            </w:pPr>
            <w:r>
              <w:rPr>
                <w:sz w:val="22"/>
                <w:szCs w:val="22"/>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Part of the</w:t>
            </w:r>
            <w:r>
              <w:rPr>
                <w:sz w:val="22"/>
                <w:szCs w:val="22"/>
                <w:lang w:eastAsia="zh-TW"/>
              </w:rPr>
              <w:t xml:space="preserve"> repairs and </w:t>
            </w:r>
            <w:r>
              <w:rPr>
                <w:sz w:val="22"/>
                <w:szCs w:val="22"/>
              </w:rPr>
              <w:t>servic</w:t>
            </w:r>
            <w:r>
              <w:rPr>
                <w:sz w:val="22"/>
                <w:szCs w:val="22"/>
                <w:lang w:eastAsia="zh-TW"/>
              </w:rPr>
              <w:t>ing</w:t>
            </w:r>
            <w:r>
              <w:rPr>
                <w:sz w:val="22"/>
                <w:szCs w:val="22"/>
              </w:rPr>
              <w:t xml:space="preserve"> performed in Hong Kong</w:t>
            </w:r>
          </w:p>
          <w:p w14:paraId="4FC31AF8">
            <w:pPr>
              <w:spacing w:after="180" w:afterLines="50" w:line="240" w:lineRule="auto"/>
              <w:ind w:left="369" w:right="113" w:hanging="369"/>
              <w:rPr>
                <w:sz w:val="22"/>
                <w:szCs w:val="22"/>
                <w:u w:val="single"/>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 xml:space="preserve">Technical support provided by the manufacturer </w:t>
            </w: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7DDAE1B3">
            <w:pPr>
              <w:spacing w:line="240" w:lineRule="auto"/>
              <w:jc w:val="center"/>
              <w:rPr>
                <w:sz w:val="22"/>
                <w:szCs w:val="22"/>
              </w:rPr>
            </w:pPr>
          </w:p>
        </w:tc>
      </w:tr>
      <w:tr w14:paraId="1C5D2641">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1B923E81">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3</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2468E7D3">
            <w:pPr>
              <w:pStyle w:val="12"/>
              <w:rPr>
                <w:szCs w:val="22"/>
                <w:lang w:val="en-GB" w:eastAsia="zh-TW"/>
              </w:rPr>
            </w:pPr>
            <w:r>
              <w:rPr>
                <w:szCs w:val="22"/>
              </w:rPr>
              <w:t>Labelling Requirements</w:t>
            </w:r>
          </w:p>
          <w:p w14:paraId="1343184E">
            <w:pPr>
              <w:pStyle w:val="31"/>
              <w:spacing w:before="180" w:beforeLines="50" w:line="240" w:lineRule="auto"/>
              <w:rPr>
                <w:szCs w:val="22"/>
                <w:lang w:val="en-GB"/>
              </w:rPr>
            </w:pPr>
            <w:r>
              <w:rPr>
                <w:szCs w:val="22"/>
                <w:lang w:val="en-GB"/>
              </w:rPr>
              <w:t>Instructions for use are available (Note: Devices intended for self-use by consumers  must be accompanied by instructions for use written in both English and Chinese):</w:t>
            </w:r>
          </w:p>
          <w:p w14:paraId="155999D3">
            <w:pPr>
              <w:spacing w:after="180" w:afterLines="50" w:line="240" w:lineRule="auto"/>
              <w:ind w:left="369" w:right="113"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 xml:space="preserve">in English  </w:t>
            </w:r>
            <w:r>
              <w:rPr>
                <w:sz w:val="22"/>
                <w:szCs w:val="22"/>
                <w:lang w:eastAsia="zh-TW"/>
              </w:rPr>
              <w:t xml:space="preserve">      </w:t>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 xml:space="preserve">  </w:t>
            </w:r>
            <w:r>
              <w:rPr>
                <w:sz w:val="22"/>
                <w:szCs w:val="22"/>
              </w:rPr>
              <w:t>in Chinese</w:t>
            </w:r>
          </w:p>
          <w:p w14:paraId="054A0136">
            <w:pPr>
              <w:spacing w:after="180" w:afterLines="50" w:line="240" w:lineRule="auto"/>
              <w:ind w:left="369" w:right="113"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A set of copies of device labelling is</w:t>
            </w:r>
            <w:r>
              <w:rPr>
                <w:sz w:val="22"/>
                <w:szCs w:val="22"/>
              </w:rPr>
              <w:t xml:space="preserve"> enclosed </w:t>
            </w:r>
          </w:p>
          <w:p w14:paraId="7738ED46">
            <w:pPr>
              <w:spacing w:after="180" w:afterLines="50" w:line="240" w:lineRule="auto"/>
              <w:ind w:left="369" w:right="113"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Electronic labelling is available:</w:t>
            </w:r>
            <w:r>
              <w:rPr>
                <w:rFonts w:ascii="Arial" w:hAnsi="Arial" w:cs="Arial"/>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59D41C17">
            <w:pPr>
              <w:spacing w:after="180" w:afterLines="50" w:line="240" w:lineRule="auto"/>
              <w:ind w:left="369" w:right="113"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Sample of Special Listing Information is</w:t>
            </w:r>
            <w:r>
              <w:rPr>
                <w:sz w:val="22"/>
                <w:szCs w:val="22"/>
              </w:rPr>
              <w:t xml:space="preserve"> enclosed</w:t>
            </w:r>
          </w:p>
          <w:p w14:paraId="5277F45C">
            <w:pPr>
              <w:spacing w:before="120" w:line="240" w:lineRule="auto"/>
              <w:rPr>
                <w:sz w:val="22"/>
                <w:szCs w:val="22"/>
              </w:rPr>
            </w:pPr>
            <w:r>
              <w:rPr>
                <w:sz w:val="22"/>
                <w:szCs w:val="22"/>
              </w:rPr>
              <w:t xml:space="preserve">Please indicate where in the </w:t>
            </w:r>
            <w:r>
              <w:rPr>
                <w:sz w:val="22"/>
                <w:szCs w:val="22"/>
                <w:lang w:eastAsia="zh-TW"/>
              </w:rPr>
              <w:t>labelling</w:t>
            </w:r>
            <w:r>
              <w:rPr>
                <w:sz w:val="22"/>
                <w:szCs w:val="22"/>
              </w:rPr>
              <w:t xml:space="preserve"> the following information is given:</w:t>
            </w:r>
          </w:p>
          <w:p w14:paraId="677F2827">
            <w:pPr>
              <w:pStyle w:val="57"/>
              <w:numPr>
                <w:ilvl w:val="0"/>
                <w:numId w:val="19"/>
              </w:numPr>
              <w:tabs>
                <w:tab w:val="left" w:pos="6636"/>
                <w:tab w:val="left" w:pos="7060"/>
                <w:tab w:val="clear" w:pos="4153"/>
                <w:tab w:val="clear" w:pos="8306"/>
              </w:tabs>
              <w:snapToGrid/>
              <w:spacing w:line="240" w:lineRule="auto"/>
              <w:ind w:right="113"/>
              <w:rPr>
                <w:sz w:val="22"/>
                <w:szCs w:val="22"/>
                <w:u w:val="single"/>
              </w:rPr>
            </w:pPr>
            <w:r>
              <w:rPr>
                <w:sz w:val="22"/>
                <w:szCs w:val="22"/>
              </w:rPr>
              <w:t>Indications for use of the device</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rPr>
              <w:t xml:space="preserve"> </w:t>
            </w:r>
          </w:p>
          <w:p w14:paraId="15F6DFFE">
            <w:pPr>
              <w:pStyle w:val="57"/>
              <w:numPr>
                <w:ilvl w:val="0"/>
                <w:numId w:val="19"/>
              </w:numPr>
              <w:tabs>
                <w:tab w:val="left" w:pos="6636"/>
                <w:tab w:val="left" w:pos="7060"/>
                <w:tab w:val="clear" w:pos="4153"/>
                <w:tab w:val="clear" w:pos="8306"/>
              </w:tabs>
              <w:snapToGrid/>
              <w:spacing w:line="240" w:lineRule="auto"/>
              <w:ind w:right="113"/>
              <w:jc w:val="left"/>
              <w:rPr>
                <w:sz w:val="22"/>
                <w:szCs w:val="22"/>
              </w:rPr>
            </w:pPr>
            <w:r>
              <w:rPr>
                <w:sz w:val="22"/>
                <w:szCs w:val="22"/>
              </w:rPr>
              <w:t>Contraindications against use of the device</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6CC98E56">
            <w:pPr>
              <w:pStyle w:val="57"/>
              <w:numPr>
                <w:ilvl w:val="0"/>
                <w:numId w:val="19"/>
              </w:numPr>
              <w:tabs>
                <w:tab w:val="left" w:pos="6636"/>
                <w:tab w:val="left" w:pos="7060"/>
                <w:tab w:val="clear" w:pos="4153"/>
                <w:tab w:val="clear" w:pos="8306"/>
              </w:tabs>
              <w:snapToGrid/>
              <w:spacing w:line="240" w:lineRule="auto"/>
              <w:ind w:right="113"/>
              <w:rPr>
                <w:sz w:val="22"/>
                <w:szCs w:val="22"/>
              </w:rPr>
            </w:pPr>
            <w:r>
              <w:rPr>
                <w:sz w:val="22"/>
                <w:szCs w:val="22"/>
              </w:rPr>
              <w:t>Cleaning, disinfection and/or sterilization procedures</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3BEA7571">
            <w:pPr>
              <w:pStyle w:val="57"/>
              <w:numPr>
                <w:ilvl w:val="0"/>
                <w:numId w:val="19"/>
              </w:numPr>
              <w:tabs>
                <w:tab w:val="left" w:pos="6636"/>
                <w:tab w:val="left" w:pos="7060"/>
                <w:tab w:val="clear" w:pos="4153"/>
                <w:tab w:val="clear" w:pos="8306"/>
              </w:tabs>
              <w:snapToGrid/>
              <w:spacing w:line="240" w:lineRule="auto"/>
              <w:ind w:right="113"/>
              <w:rPr>
                <w:sz w:val="22"/>
                <w:szCs w:val="22"/>
              </w:rPr>
            </w:pPr>
            <w:r>
              <w:rPr>
                <w:sz w:val="22"/>
                <w:szCs w:val="22"/>
              </w:rPr>
              <w:t>User precautions</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60AC0147">
            <w:pPr>
              <w:pStyle w:val="57"/>
              <w:numPr>
                <w:ilvl w:val="0"/>
                <w:numId w:val="19"/>
              </w:numPr>
              <w:tabs>
                <w:tab w:val="left" w:pos="6636"/>
                <w:tab w:val="left" w:pos="7060"/>
                <w:tab w:val="clear" w:pos="4153"/>
                <w:tab w:val="clear" w:pos="8306"/>
              </w:tabs>
              <w:snapToGrid/>
              <w:spacing w:after="180" w:afterLines="50" w:line="240" w:lineRule="auto"/>
              <w:ind w:left="357" w:right="113" w:hanging="357"/>
              <w:rPr>
                <w:sz w:val="22"/>
                <w:szCs w:val="22"/>
                <w:u w:val="single"/>
              </w:rPr>
            </w:pPr>
            <w:r>
              <w:rPr>
                <w:sz w:val="22"/>
                <w:szCs w:val="22"/>
              </w:rPr>
              <w:t>Disposal precautions</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6D5E44A7">
            <w:pPr>
              <w:spacing w:line="240" w:lineRule="auto"/>
              <w:jc w:val="center"/>
              <w:rPr>
                <w:sz w:val="22"/>
                <w:szCs w:val="22"/>
                <w:lang w:eastAsia="zh-TW"/>
              </w:rPr>
            </w:pPr>
            <w:r>
              <w:rPr>
                <w:sz w:val="22"/>
                <w:szCs w:val="22"/>
              </w:rPr>
              <w:t>(C</w:t>
            </w:r>
            <w:r>
              <w:rPr>
                <w:sz w:val="22"/>
                <w:szCs w:val="22"/>
                <w:lang w:eastAsia="zh-TW"/>
              </w:rPr>
              <w:t>3</w:t>
            </w:r>
            <w:r>
              <w:rPr>
                <w:sz w:val="22"/>
                <w:szCs w:val="22"/>
              </w:rPr>
              <w:t>)</w:t>
            </w:r>
          </w:p>
          <w:p w14:paraId="00916574">
            <w:pPr>
              <w:spacing w:line="240" w:lineRule="auto"/>
              <w:jc w:val="center"/>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bl>
    <w:p w14:paraId="3DC84BD6">
      <w:pPr>
        <w:rPr>
          <w:lang w:eastAsia="zh-TW"/>
        </w:rPr>
      </w:pPr>
    </w:p>
    <w:tbl>
      <w:tblPr>
        <w:tblStyle w:val="88"/>
        <w:tblW w:w="0" w:type="auto"/>
        <w:jc w:val="center"/>
        <w:tblLayout w:type="fixed"/>
        <w:tblCellMar>
          <w:top w:w="0" w:type="dxa"/>
          <w:left w:w="28" w:type="dxa"/>
          <w:bottom w:w="0" w:type="dxa"/>
          <w:right w:w="28" w:type="dxa"/>
        </w:tblCellMar>
      </w:tblPr>
      <w:tblGrid>
        <w:gridCol w:w="748"/>
        <w:gridCol w:w="556"/>
        <w:gridCol w:w="425"/>
        <w:gridCol w:w="6583"/>
        <w:gridCol w:w="720"/>
      </w:tblGrid>
      <w:tr w14:paraId="35A7C58B">
        <w:tblPrEx>
          <w:tblCellMar>
            <w:top w:w="0" w:type="dxa"/>
            <w:left w:w="28" w:type="dxa"/>
            <w:bottom w:w="0" w:type="dxa"/>
            <w:right w:w="28" w:type="dxa"/>
          </w:tblCellMar>
        </w:tblPrEx>
        <w:trPr>
          <w:cantSplit/>
          <w:trHeight w:val="1038" w:hRule="atLeast"/>
          <w:jc w:val="center"/>
        </w:trPr>
        <w:tc>
          <w:tcPr>
            <w:tcW w:w="748" w:type="dxa"/>
            <w:vMerge w:val="restart"/>
            <w:tcBorders>
              <w:top w:val="single" w:color="auto" w:sz="4" w:space="0"/>
              <w:left w:val="double" w:color="auto" w:sz="4" w:space="0"/>
              <w:right w:val="single" w:color="auto" w:sz="4" w:space="0"/>
            </w:tcBorders>
            <w:vAlign w:val="center"/>
          </w:tcPr>
          <w:p w14:paraId="58FBC301">
            <w:pPr>
              <w:spacing w:line="240" w:lineRule="auto"/>
              <w:jc w:val="center"/>
              <w:rPr>
                <w:sz w:val="22"/>
                <w:szCs w:val="22"/>
                <w:lang w:eastAsia="zh-TW"/>
              </w:rPr>
            </w:pPr>
            <w:r>
              <w:rPr>
                <w:sz w:val="22"/>
                <w:szCs w:val="22"/>
                <w:lang w:eastAsia="zh-TW"/>
              </w:rPr>
              <w:t>C014</w:t>
            </w:r>
          </w:p>
        </w:tc>
        <w:tc>
          <w:tcPr>
            <w:tcW w:w="7564" w:type="dxa"/>
            <w:gridSpan w:val="3"/>
            <w:tcBorders>
              <w:top w:val="single" w:color="auto" w:sz="4" w:space="0"/>
              <w:left w:val="single" w:color="auto" w:sz="4" w:space="0"/>
              <w:right w:val="single" w:color="auto" w:sz="4" w:space="0"/>
            </w:tcBorders>
            <w:vAlign w:val="center"/>
          </w:tcPr>
          <w:p w14:paraId="084F62E8">
            <w:pPr>
              <w:pStyle w:val="12"/>
              <w:rPr>
                <w:szCs w:val="22"/>
                <w:lang w:val="en-GB" w:eastAsia="zh-TW"/>
              </w:rPr>
            </w:pPr>
            <w:r>
              <w:rPr>
                <w:szCs w:val="22"/>
                <w:lang w:eastAsia="zh-TW"/>
              </w:rPr>
              <w:t>Licencing</w:t>
            </w:r>
            <w:r>
              <w:rPr>
                <w:szCs w:val="22"/>
              </w:rPr>
              <w:t xml:space="preserve"> Requirements</w:t>
            </w:r>
          </w:p>
          <w:p w14:paraId="635268DB">
            <w:pPr>
              <w:pStyle w:val="31"/>
              <w:spacing w:before="180" w:beforeLines="50" w:line="240" w:lineRule="auto"/>
              <w:rPr>
                <w:szCs w:val="22"/>
                <w:lang w:val="en-GB"/>
              </w:rPr>
            </w:pPr>
            <w:r>
              <w:rPr>
                <w:szCs w:val="22"/>
                <w:lang w:val="en-GB"/>
              </w:rPr>
              <w:t xml:space="preserve">The device is subject to provisions under the following ordinances and a copy of the required licence(s) is/are enclosed: </w:t>
            </w:r>
          </w:p>
          <w:p w14:paraId="18C1B19D">
            <w:pPr>
              <w:pStyle w:val="31"/>
              <w:spacing w:before="180" w:beforeLines="50" w:line="240" w:lineRule="auto"/>
              <w:rPr>
                <w:sz w:val="12"/>
                <w:szCs w:val="12"/>
              </w:rPr>
            </w:pPr>
            <w:r>
              <w:rPr>
                <w:szCs w:val="22"/>
                <w:lang w:val="en-GB"/>
              </w:rPr>
              <w:t>Yes    No</w:t>
            </w:r>
          </w:p>
        </w:tc>
        <w:tc>
          <w:tcPr>
            <w:tcW w:w="720" w:type="dxa"/>
            <w:vMerge w:val="restart"/>
            <w:tcBorders>
              <w:top w:val="single" w:color="auto" w:sz="4" w:space="0"/>
              <w:left w:val="single" w:color="auto" w:sz="4" w:space="0"/>
              <w:right w:val="double" w:color="auto" w:sz="4" w:space="0"/>
            </w:tcBorders>
            <w:vAlign w:val="center"/>
          </w:tcPr>
          <w:p w14:paraId="51AC4CAF">
            <w:pPr>
              <w:spacing w:line="240" w:lineRule="auto"/>
              <w:jc w:val="center"/>
              <w:rPr>
                <w:sz w:val="22"/>
                <w:szCs w:val="22"/>
                <w:lang w:eastAsia="zh-TW"/>
              </w:rPr>
            </w:pPr>
            <w:r>
              <w:rPr>
                <w:sz w:val="22"/>
                <w:szCs w:val="22"/>
              </w:rPr>
              <w:t>(C</w:t>
            </w:r>
            <w:r>
              <w:rPr>
                <w:sz w:val="22"/>
                <w:szCs w:val="22"/>
                <w:lang w:eastAsia="zh-TW"/>
              </w:rPr>
              <w:t>4</w:t>
            </w:r>
            <w:r>
              <w:rPr>
                <w:sz w:val="22"/>
                <w:szCs w:val="22"/>
              </w:rPr>
              <w:t>)</w:t>
            </w:r>
          </w:p>
          <w:p w14:paraId="12926E64">
            <w:pPr>
              <w:spacing w:line="240" w:lineRule="auto"/>
              <w:jc w:val="center"/>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5E34014C">
        <w:tblPrEx>
          <w:tblCellMar>
            <w:top w:w="0" w:type="dxa"/>
            <w:left w:w="28" w:type="dxa"/>
            <w:bottom w:w="0" w:type="dxa"/>
            <w:right w:w="28" w:type="dxa"/>
          </w:tblCellMar>
        </w:tblPrEx>
        <w:trPr>
          <w:cantSplit/>
          <w:trHeight w:val="87" w:hRule="atLeast"/>
          <w:jc w:val="center"/>
        </w:trPr>
        <w:tc>
          <w:tcPr>
            <w:tcW w:w="748" w:type="dxa"/>
            <w:vMerge w:val="continue"/>
            <w:tcBorders>
              <w:left w:val="double" w:color="auto" w:sz="4" w:space="0"/>
              <w:right w:val="single" w:color="auto" w:sz="4" w:space="0"/>
            </w:tcBorders>
            <w:vAlign w:val="center"/>
          </w:tcPr>
          <w:p w14:paraId="0FA367EA">
            <w:pPr>
              <w:spacing w:line="240" w:lineRule="auto"/>
              <w:jc w:val="center"/>
              <w:rPr>
                <w:sz w:val="22"/>
                <w:szCs w:val="22"/>
                <w:lang w:eastAsia="zh-TW"/>
              </w:rPr>
            </w:pPr>
          </w:p>
        </w:tc>
        <w:tc>
          <w:tcPr>
            <w:tcW w:w="556" w:type="dxa"/>
            <w:tcBorders>
              <w:left w:val="single" w:color="auto" w:sz="4" w:space="0"/>
            </w:tcBorders>
            <w:vAlign w:val="center"/>
          </w:tcPr>
          <w:p w14:paraId="01444594">
            <w:pPr>
              <w:pStyle w:val="12"/>
              <w:rPr>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425" w:type="dxa"/>
            <w:tcBorders>
              <w:left w:val="nil"/>
            </w:tcBorders>
            <w:vAlign w:val="center"/>
          </w:tcPr>
          <w:p w14:paraId="634F7B8E">
            <w:pPr>
              <w:pStyle w:val="12"/>
              <w:rPr>
                <w:b/>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6583" w:type="dxa"/>
            <w:tcBorders>
              <w:left w:val="nil"/>
              <w:right w:val="single" w:color="auto" w:sz="4" w:space="0"/>
            </w:tcBorders>
            <w:vAlign w:val="center"/>
          </w:tcPr>
          <w:p w14:paraId="79FBA70E">
            <w:pPr>
              <w:pStyle w:val="12"/>
              <w:rPr>
                <w:szCs w:val="22"/>
                <w:u w:val="none"/>
                <w:lang w:val="en-GB" w:eastAsia="zh-TW"/>
              </w:rPr>
            </w:pPr>
            <w:r>
              <w:rPr>
                <w:szCs w:val="22"/>
                <w:u w:val="none"/>
                <w:lang w:eastAsia="zh-TW"/>
              </w:rPr>
              <w:t>Radiation Ordinance (Cap. 303)</w:t>
            </w:r>
          </w:p>
        </w:tc>
        <w:tc>
          <w:tcPr>
            <w:tcW w:w="720" w:type="dxa"/>
            <w:vMerge w:val="continue"/>
            <w:tcBorders>
              <w:left w:val="single" w:color="auto" w:sz="4" w:space="0"/>
              <w:right w:val="double" w:color="auto" w:sz="4" w:space="0"/>
            </w:tcBorders>
            <w:vAlign w:val="center"/>
          </w:tcPr>
          <w:p w14:paraId="2C5C19D1">
            <w:pPr>
              <w:pStyle w:val="12"/>
              <w:rPr>
                <w:szCs w:val="22"/>
              </w:rPr>
            </w:pPr>
          </w:p>
        </w:tc>
      </w:tr>
      <w:tr w14:paraId="3AB92629">
        <w:tblPrEx>
          <w:tblCellMar>
            <w:top w:w="0" w:type="dxa"/>
            <w:left w:w="28" w:type="dxa"/>
            <w:bottom w:w="0" w:type="dxa"/>
            <w:right w:w="28" w:type="dxa"/>
          </w:tblCellMar>
        </w:tblPrEx>
        <w:trPr>
          <w:cantSplit/>
          <w:trHeight w:val="66" w:hRule="atLeast"/>
          <w:jc w:val="center"/>
        </w:trPr>
        <w:tc>
          <w:tcPr>
            <w:tcW w:w="748" w:type="dxa"/>
            <w:vMerge w:val="continue"/>
            <w:tcBorders>
              <w:left w:val="double" w:color="auto" w:sz="4" w:space="0"/>
              <w:right w:val="single" w:color="auto" w:sz="4" w:space="0"/>
            </w:tcBorders>
          </w:tcPr>
          <w:p w14:paraId="3F9D66EA">
            <w:pPr>
              <w:spacing w:line="240" w:lineRule="auto"/>
              <w:jc w:val="center"/>
              <w:rPr>
                <w:sz w:val="22"/>
                <w:szCs w:val="22"/>
                <w:lang w:eastAsia="zh-TW"/>
              </w:rPr>
            </w:pPr>
          </w:p>
        </w:tc>
        <w:tc>
          <w:tcPr>
            <w:tcW w:w="556" w:type="dxa"/>
            <w:tcBorders>
              <w:left w:val="single" w:color="auto" w:sz="4" w:space="0"/>
            </w:tcBorders>
            <w:vAlign w:val="center"/>
          </w:tcPr>
          <w:p w14:paraId="676389C5">
            <w:pPr>
              <w:pStyle w:val="12"/>
              <w:rPr>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425" w:type="dxa"/>
            <w:tcBorders>
              <w:left w:val="nil"/>
            </w:tcBorders>
            <w:vAlign w:val="center"/>
          </w:tcPr>
          <w:p w14:paraId="4A4D5846">
            <w:pPr>
              <w:pStyle w:val="12"/>
              <w:rPr>
                <w:b/>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6583" w:type="dxa"/>
            <w:tcBorders>
              <w:left w:val="nil"/>
              <w:right w:val="single" w:color="auto" w:sz="4" w:space="0"/>
            </w:tcBorders>
          </w:tcPr>
          <w:p w14:paraId="37030D1E">
            <w:pPr>
              <w:pStyle w:val="12"/>
              <w:rPr>
                <w:szCs w:val="22"/>
                <w:u w:val="none"/>
                <w:lang w:eastAsia="zh-TW"/>
              </w:rPr>
            </w:pPr>
            <w:r>
              <w:rPr>
                <w:szCs w:val="22"/>
                <w:u w:val="none"/>
                <w:lang w:eastAsia="zh-TW"/>
              </w:rPr>
              <w:t xml:space="preserve">Pharmacy and Poisons Ordinance (Cap. 138)  </w:t>
            </w:r>
          </w:p>
        </w:tc>
        <w:tc>
          <w:tcPr>
            <w:tcW w:w="720" w:type="dxa"/>
            <w:vMerge w:val="continue"/>
            <w:tcBorders>
              <w:left w:val="single" w:color="auto" w:sz="4" w:space="0"/>
              <w:right w:val="double" w:color="auto" w:sz="4" w:space="0"/>
            </w:tcBorders>
          </w:tcPr>
          <w:p w14:paraId="5920B33B">
            <w:pPr>
              <w:pStyle w:val="12"/>
              <w:rPr>
                <w:szCs w:val="22"/>
              </w:rPr>
            </w:pPr>
          </w:p>
        </w:tc>
      </w:tr>
      <w:tr w14:paraId="527E590E">
        <w:tblPrEx>
          <w:tblCellMar>
            <w:top w:w="0" w:type="dxa"/>
            <w:left w:w="28" w:type="dxa"/>
            <w:bottom w:w="0" w:type="dxa"/>
            <w:right w:w="28" w:type="dxa"/>
          </w:tblCellMar>
        </w:tblPrEx>
        <w:trPr>
          <w:cantSplit/>
          <w:trHeight w:val="66" w:hRule="atLeast"/>
          <w:jc w:val="center"/>
        </w:trPr>
        <w:tc>
          <w:tcPr>
            <w:tcW w:w="748" w:type="dxa"/>
            <w:vMerge w:val="continue"/>
            <w:tcBorders>
              <w:left w:val="double" w:color="auto" w:sz="4" w:space="0"/>
              <w:right w:val="single" w:color="auto" w:sz="4" w:space="0"/>
            </w:tcBorders>
          </w:tcPr>
          <w:p w14:paraId="77E317C7">
            <w:pPr>
              <w:spacing w:line="240" w:lineRule="auto"/>
              <w:jc w:val="center"/>
              <w:rPr>
                <w:sz w:val="22"/>
                <w:szCs w:val="22"/>
                <w:lang w:eastAsia="zh-TW"/>
              </w:rPr>
            </w:pPr>
          </w:p>
        </w:tc>
        <w:tc>
          <w:tcPr>
            <w:tcW w:w="556" w:type="dxa"/>
            <w:tcBorders>
              <w:left w:val="single" w:color="auto" w:sz="4" w:space="0"/>
            </w:tcBorders>
            <w:vAlign w:val="center"/>
          </w:tcPr>
          <w:p w14:paraId="026BB827">
            <w:pPr>
              <w:pStyle w:val="12"/>
              <w:rPr>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425" w:type="dxa"/>
            <w:tcBorders>
              <w:left w:val="nil"/>
            </w:tcBorders>
            <w:vAlign w:val="center"/>
          </w:tcPr>
          <w:p w14:paraId="2D8E6121">
            <w:pPr>
              <w:pStyle w:val="12"/>
              <w:rPr>
                <w:b/>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6583" w:type="dxa"/>
            <w:tcBorders>
              <w:left w:val="nil"/>
              <w:right w:val="single" w:color="auto" w:sz="4" w:space="0"/>
            </w:tcBorders>
          </w:tcPr>
          <w:p w14:paraId="4A34A34E">
            <w:pPr>
              <w:pStyle w:val="12"/>
              <w:rPr>
                <w:szCs w:val="22"/>
                <w:u w:val="none"/>
                <w:lang w:eastAsia="zh-TW"/>
              </w:rPr>
            </w:pPr>
            <w:r>
              <w:rPr>
                <w:szCs w:val="22"/>
                <w:u w:val="none"/>
                <w:lang w:eastAsia="zh-TW"/>
              </w:rPr>
              <w:t>Antibiotics Ordinance (Cap. 137)</w:t>
            </w:r>
          </w:p>
        </w:tc>
        <w:tc>
          <w:tcPr>
            <w:tcW w:w="720" w:type="dxa"/>
            <w:vMerge w:val="continue"/>
            <w:tcBorders>
              <w:left w:val="single" w:color="auto" w:sz="4" w:space="0"/>
              <w:right w:val="double" w:color="auto" w:sz="4" w:space="0"/>
            </w:tcBorders>
          </w:tcPr>
          <w:p w14:paraId="6EF1CFD4">
            <w:pPr>
              <w:pStyle w:val="12"/>
              <w:rPr>
                <w:szCs w:val="22"/>
              </w:rPr>
            </w:pPr>
          </w:p>
        </w:tc>
      </w:tr>
      <w:tr w14:paraId="3D4BD320">
        <w:tblPrEx>
          <w:tblCellMar>
            <w:top w:w="0" w:type="dxa"/>
            <w:left w:w="28" w:type="dxa"/>
            <w:bottom w:w="0" w:type="dxa"/>
            <w:right w:w="28" w:type="dxa"/>
          </w:tblCellMar>
        </w:tblPrEx>
        <w:trPr>
          <w:cantSplit/>
          <w:trHeight w:val="66" w:hRule="atLeast"/>
          <w:jc w:val="center"/>
        </w:trPr>
        <w:tc>
          <w:tcPr>
            <w:tcW w:w="748" w:type="dxa"/>
            <w:vMerge w:val="continue"/>
            <w:tcBorders>
              <w:left w:val="double" w:color="auto" w:sz="4" w:space="0"/>
              <w:right w:val="single" w:color="auto" w:sz="4" w:space="0"/>
            </w:tcBorders>
          </w:tcPr>
          <w:p w14:paraId="28E3361C">
            <w:pPr>
              <w:spacing w:line="240" w:lineRule="auto"/>
              <w:jc w:val="center"/>
              <w:rPr>
                <w:sz w:val="22"/>
                <w:szCs w:val="22"/>
                <w:lang w:eastAsia="zh-TW"/>
              </w:rPr>
            </w:pPr>
          </w:p>
        </w:tc>
        <w:tc>
          <w:tcPr>
            <w:tcW w:w="556" w:type="dxa"/>
            <w:tcBorders>
              <w:left w:val="single" w:color="auto" w:sz="4" w:space="0"/>
            </w:tcBorders>
            <w:vAlign w:val="center"/>
          </w:tcPr>
          <w:p w14:paraId="3B04F6B2">
            <w:pPr>
              <w:pStyle w:val="12"/>
              <w:rPr>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425" w:type="dxa"/>
            <w:tcBorders>
              <w:left w:val="nil"/>
            </w:tcBorders>
            <w:vAlign w:val="center"/>
          </w:tcPr>
          <w:p w14:paraId="325A1971">
            <w:pPr>
              <w:pStyle w:val="12"/>
              <w:rPr>
                <w:b/>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6583" w:type="dxa"/>
            <w:tcBorders>
              <w:left w:val="nil"/>
              <w:right w:val="single" w:color="auto" w:sz="4" w:space="0"/>
            </w:tcBorders>
          </w:tcPr>
          <w:p w14:paraId="23A65C1B">
            <w:pPr>
              <w:pStyle w:val="12"/>
              <w:rPr>
                <w:szCs w:val="22"/>
                <w:u w:val="none"/>
                <w:lang w:eastAsia="zh-TW"/>
              </w:rPr>
            </w:pPr>
            <w:r>
              <w:rPr>
                <w:szCs w:val="22"/>
                <w:u w:val="none"/>
                <w:lang w:eastAsia="zh-TW"/>
              </w:rPr>
              <w:t>Dangerous Drugs Ordinance (Cap. 134)</w:t>
            </w:r>
          </w:p>
        </w:tc>
        <w:tc>
          <w:tcPr>
            <w:tcW w:w="720" w:type="dxa"/>
            <w:vMerge w:val="continue"/>
            <w:tcBorders>
              <w:left w:val="single" w:color="auto" w:sz="4" w:space="0"/>
              <w:right w:val="double" w:color="auto" w:sz="4" w:space="0"/>
            </w:tcBorders>
          </w:tcPr>
          <w:p w14:paraId="71D8C32F">
            <w:pPr>
              <w:pStyle w:val="12"/>
              <w:rPr>
                <w:szCs w:val="22"/>
              </w:rPr>
            </w:pPr>
          </w:p>
        </w:tc>
      </w:tr>
      <w:tr w14:paraId="7E751928">
        <w:tblPrEx>
          <w:tblCellMar>
            <w:top w:w="0" w:type="dxa"/>
            <w:left w:w="28" w:type="dxa"/>
            <w:bottom w:w="0" w:type="dxa"/>
            <w:right w:w="28" w:type="dxa"/>
          </w:tblCellMar>
        </w:tblPrEx>
        <w:trPr>
          <w:cantSplit/>
          <w:trHeight w:val="66" w:hRule="atLeast"/>
          <w:jc w:val="center"/>
        </w:trPr>
        <w:tc>
          <w:tcPr>
            <w:tcW w:w="748" w:type="dxa"/>
            <w:tcBorders>
              <w:left w:val="double" w:color="auto" w:sz="4" w:space="0"/>
              <w:right w:val="single" w:color="auto" w:sz="4" w:space="0"/>
            </w:tcBorders>
          </w:tcPr>
          <w:p w14:paraId="7733F62D">
            <w:pPr>
              <w:spacing w:line="240" w:lineRule="auto"/>
              <w:jc w:val="center"/>
              <w:rPr>
                <w:sz w:val="22"/>
                <w:szCs w:val="22"/>
                <w:lang w:eastAsia="zh-TW"/>
              </w:rPr>
            </w:pPr>
          </w:p>
        </w:tc>
        <w:tc>
          <w:tcPr>
            <w:tcW w:w="556" w:type="dxa"/>
            <w:tcBorders>
              <w:left w:val="single" w:color="auto" w:sz="4" w:space="0"/>
            </w:tcBorders>
            <w:vAlign w:val="center"/>
          </w:tcPr>
          <w:p w14:paraId="19D5AD7B">
            <w:pPr>
              <w:pStyle w:val="12"/>
              <w:rPr>
                <w:b/>
                <w:szCs w:val="22"/>
                <w:u w:val="none"/>
              </w:rPr>
            </w:pPr>
          </w:p>
        </w:tc>
        <w:tc>
          <w:tcPr>
            <w:tcW w:w="425" w:type="dxa"/>
            <w:tcBorders>
              <w:left w:val="nil"/>
            </w:tcBorders>
            <w:vAlign w:val="center"/>
          </w:tcPr>
          <w:p w14:paraId="50E07ABF">
            <w:pPr>
              <w:pStyle w:val="12"/>
              <w:rPr>
                <w:b/>
                <w:szCs w:val="22"/>
                <w:u w:val="none"/>
              </w:rPr>
            </w:pPr>
          </w:p>
        </w:tc>
        <w:tc>
          <w:tcPr>
            <w:tcW w:w="6583" w:type="dxa"/>
            <w:tcBorders>
              <w:left w:val="nil"/>
              <w:right w:val="single" w:color="auto" w:sz="4" w:space="0"/>
            </w:tcBorders>
          </w:tcPr>
          <w:p w14:paraId="6A7C8DB6">
            <w:pPr>
              <w:pStyle w:val="12"/>
              <w:rPr>
                <w:szCs w:val="22"/>
                <w:u w:val="none"/>
                <w:lang w:eastAsia="zh-TW"/>
              </w:rPr>
            </w:pPr>
          </w:p>
        </w:tc>
        <w:tc>
          <w:tcPr>
            <w:tcW w:w="720" w:type="dxa"/>
            <w:tcBorders>
              <w:left w:val="single" w:color="auto" w:sz="4" w:space="0"/>
              <w:right w:val="double" w:color="auto" w:sz="4" w:space="0"/>
            </w:tcBorders>
          </w:tcPr>
          <w:p w14:paraId="4B91C508">
            <w:pPr>
              <w:pStyle w:val="12"/>
              <w:rPr>
                <w:szCs w:val="22"/>
              </w:rPr>
            </w:pPr>
          </w:p>
        </w:tc>
      </w:tr>
      <w:tr w14:paraId="40441E51">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31D82BCC">
            <w:pPr>
              <w:spacing w:line="240" w:lineRule="auto"/>
              <w:jc w:val="center"/>
              <w:rPr>
                <w:sz w:val="22"/>
                <w:szCs w:val="22"/>
                <w:lang w:eastAsia="zh-TW"/>
              </w:rPr>
            </w:pPr>
            <w:r>
              <w:rPr>
                <w:sz w:val="22"/>
                <w:szCs w:val="22"/>
                <w:lang w:eastAsia="zh-TW"/>
              </w:rPr>
              <w:t>C015</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7A5A0B65">
            <w:pPr>
              <w:pStyle w:val="12"/>
              <w:rPr>
                <w:szCs w:val="22"/>
                <w:lang w:val="en-GB" w:eastAsia="zh-TW"/>
              </w:rPr>
            </w:pPr>
            <w:r>
              <w:rPr>
                <w:szCs w:val="22"/>
                <w:lang w:val="en-GB" w:eastAsia="zh-TW"/>
              </w:rPr>
              <w:t xml:space="preserve">Conformity Assessment </w:t>
            </w:r>
          </w:p>
          <w:p w14:paraId="5EBCF6AB">
            <w:pPr>
              <w:spacing w:after="180" w:afterLines="50" w:line="240" w:lineRule="auto"/>
              <w:ind w:left="369" w:right="113"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ab/>
            </w:r>
            <w:r>
              <w:rPr>
                <w:sz w:val="22"/>
                <w:szCs w:val="22"/>
                <w:lang w:eastAsia="zh-TW"/>
              </w:rPr>
              <w:t xml:space="preserve">MDACS Conformity Assessment Certificate issued by one of the Conformity Assessment Bodies recognized by MDD </w:t>
            </w:r>
          </w:p>
          <w:p w14:paraId="6F71A8CE">
            <w:pPr>
              <w:spacing w:after="180" w:afterLines="50" w:line="240" w:lineRule="auto"/>
              <w:ind w:left="365" w:leftChars="152" w:right="113"/>
              <w:rPr>
                <w:i/>
                <w:szCs w:val="22"/>
                <w:lang w:eastAsia="zh-TW"/>
              </w:rPr>
            </w:pPr>
            <w:r>
              <w:rPr>
                <w:sz w:val="22"/>
                <w:szCs w:val="22"/>
                <w:lang w:eastAsia="zh-TW"/>
              </w:rPr>
              <w:t xml:space="preserve">MDACS Conformity Assessment Body number: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749B701D">
            <w:pPr>
              <w:spacing w:line="240" w:lineRule="auto"/>
              <w:jc w:val="center"/>
              <w:rPr>
                <w:sz w:val="22"/>
                <w:szCs w:val="22"/>
                <w:lang w:eastAsia="zh-TW"/>
              </w:rPr>
            </w:pPr>
            <w:r>
              <w:rPr>
                <w:sz w:val="22"/>
                <w:szCs w:val="22"/>
              </w:rPr>
              <w:t>(C</w:t>
            </w:r>
            <w:r>
              <w:rPr>
                <w:sz w:val="22"/>
                <w:szCs w:val="22"/>
                <w:lang w:eastAsia="zh-TW"/>
              </w:rPr>
              <w:t>5</w:t>
            </w:r>
            <w:r>
              <w:rPr>
                <w:sz w:val="22"/>
                <w:szCs w:val="22"/>
              </w:rPr>
              <w:t>)</w:t>
            </w:r>
          </w:p>
          <w:p w14:paraId="0AE78C7F">
            <w:pPr>
              <w:spacing w:line="240" w:lineRule="auto"/>
              <w:jc w:val="center"/>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7C6B8D47">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05366937">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6</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7CC09AC6">
            <w:pPr>
              <w:pStyle w:val="12"/>
              <w:rPr>
                <w:szCs w:val="22"/>
                <w:lang w:val="en-GB" w:eastAsia="zh-TW"/>
              </w:rPr>
            </w:pPr>
            <w:r>
              <w:rPr>
                <w:szCs w:val="22"/>
                <w:lang w:val="en-GB"/>
              </w:rPr>
              <w:t>Safety</w:t>
            </w:r>
            <w:r>
              <w:rPr>
                <w:szCs w:val="22"/>
                <w:lang w:val="en-GB" w:eastAsia="zh-TW"/>
              </w:rPr>
              <w:t xml:space="preserve"> and Risk Analysis </w:t>
            </w:r>
          </w:p>
          <w:p w14:paraId="68A38003">
            <w:pPr>
              <w:tabs>
                <w:tab w:val="left" w:pos="7370"/>
              </w:tabs>
              <w:spacing w:line="240" w:lineRule="auto"/>
              <w:ind w:right="113"/>
              <w:rPr>
                <w:sz w:val="22"/>
                <w:szCs w:val="22"/>
                <w:lang w:eastAsia="zh-TW"/>
              </w:rPr>
            </w:pPr>
            <w:r>
              <w:rPr>
                <w:sz w:val="22"/>
                <w:szCs w:val="22"/>
              </w:rPr>
              <w:t xml:space="preserve">International or national </w:t>
            </w:r>
            <w:r>
              <w:rPr>
                <w:sz w:val="22"/>
                <w:szCs w:val="22"/>
                <w:lang w:eastAsia="zh-TW"/>
              </w:rPr>
              <w:t xml:space="preserve">safety </w:t>
            </w:r>
            <w:r>
              <w:rPr>
                <w:sz w:val="22"/>
                <w:szCs w:val="22"/>
              </w:rPr>
              <w:t>standards with which the device complies</w:t>
            </w:r>
            <w:r>
              <w:rPr>
                <w:sz w:val="22"/>
                <w:szCs w:val="22"/>
                <w:lang w:eastAsia="zh-TW"/>
              </w:rPr>
              <w:t xml:space="preserve">: </w:t>
            </w:r>
          </w:p>
          <w:p w14:paraId="0A1F724A">
            <w:pPr>
              <w:tabs>
                <w:tab w:val="left" w:pos="7370"/>
              </w:tabs>
              <w:spacing w:line="240" w:lineRule="auto"/>
              <w:ind w:right="113"/>
              <w:rPr>
                <w:rFonts w:ascii="Arial" w:hAnsi="Arial" w:cs="Arial"/>
                <w:sz w:val="22"/>
                <w:szCs w:val="22"/>
                <w:u w:val="single"/>
                <w:lang w:eastAsia="zh-TW"/>
              </w:rPr>
            </w:pP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51ECBB5C">
            <w:pPr>
              <w:tabs>
                <w:tab w:val="left" w:pos="7370"/>
              </w:tabs>
              <w:spacing w:line="240" w:lineRule="auto"/>
              <w:ind w:right="113"/>
              <w:rPr>
                <w:sz w:val="22"/>
                <w:szCs w:val="22"/>
                <w:u w:val="single"/>
                <w:lang w:eastAsia="zh-TW"/>
              </w:rPr>
            </w:pPr>
          </w:p>
          <w:p w14:paraId="51707BCE">
            <w:pPr>
              <w:spacing w:line="240" w:lineRule="auto"/>
              <w:ind w:left="369" w:right="113"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Risk a</w:t>
            </w:r>
            <w:r>
              <w:rPr>
                <w:sz w:val="22"/>
                <w:szCs w:val="22"/>
                <w:lang w:eastAsia="zh-TW"/>
              </w:rPr>
              <w:t>nalysis</w:t>
            </w:r>
            <w:r>
              <w:rPr>
                <w:sz w:val="22"/>
                <w:szCs w:val="22"/>
              </w:rPr>
              <w:t xml:space="preserve"> conducted: report or summary is enclosed </w:t>
            </w:r>
          </w:p>
          <w:p w14:paraId="2576B2E1">
            <w:pPr>
              <w:spacing w:line="240" w:lineRule="auto"/>
              <w:ind w:left="369" w:right="113"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Type test performed</w:t>
            </w:r>
            <w:r>
              <w:rPr>
                <w:sz w:val="22"/>
                <w:szCs w:val="22"/>
              </w:rPr>
              <w:t xml:space="preserve">: report or </w:t>
            </w:r>
            <w:r>
              <w:rPr>
                <w:sz w:val="22"/>
                <w:szCs w:val="22"/>
                <w:lang w:eastAsia="zh-TW"/>
              </w:rPr>
              <w:t xml:space="preserve">test certificate </w:t>
            </w:r>
            <w:r>
              <w:rPr>
                <w:sz w:val="22"/>
                <w:szCs w:val="22"/>
              </w:rPr>
              <w:t xml:space="preserve">is enclosed </w:t>
            </w:r>
          </w:p>
          <w:p w14:paraId="4490BCEF">
            <w:pPr>
              <w:spacing w:line="240" w:lineRule="auto"/>
              <w:ind w:left="369" w:right="113" w:hanging="369"/>
              <w:rPr>
                <w:i/>
                <w:sz w:val="22"/>
                <w:szCs w:val="22"/>
                <w:lang w:eastAsia="zh-TW"/>
              </w:rPr>
            </w:pPr>
          </w:p>
        </w:tc>
        <w:tc>
          <w:tcPr>
            <w:tcW w:w="720" w:type="dxa"/>
            <w:tcBorders>
              <w:top w:val="single" w:color="auto" w:sz="4" w:space="0"/>
              <w:left w:val="single" w:color="auto" w:sz="4" w:space="0"/>
              <w:bottom w:val="single" w:color="auto" w:sz="4" w:space="0"/>
              <w:right w:val="double" w:color="auto" w:sz="4" w:space="0"/>
            </w:tcBorders>
            <w:vAlign w:val="center"/>
          </w:tcPr>
          <w:p w14:paraId="214FF9A1">
            <w:pPr>
              <w:spacing w:line="240" w:lineRule="auto"/>
              <w:jc w:val="center"/>
              <w:rPr>
                <w:sz w:val="22"/>
                <w:szCs w:val="22"/>
                <w:lang w:eastAsia="zh-TW"/>
              </w:rPr>
            </w:pPr>
            <w:r>
              <w:rPr>
                <w:sz w:val="22"/>
                <w:szCs w:val="22"/>
              </w:rPr>
              <w:t>(C</w:t>
            </w:r>
            <w:r>
              <w:rPr>
                <w:sz w:val="22"/>
                <w:szCs w:val="22"/>
                <w:lang w:eastAsia="zh-TW"/>
              </w:rPr>
              <w:t>6</w:t>
            </w:r>
            <w:r>
              <w:rPr>
                <w:sz w:val="22"/>
                <w:szCs w:val="22"/>
              </w:rPr>
              <w:t>)</w:t>
            </w:r>
          </w:p>
          <w:p w14:paraId="0EA7ED9D">
            <w:pPr>
              <w:spacing w:line="240" w:lineRule="auto"/>
              <w:jc w:val="center"/>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72DD2C93">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double" w:color="auto" w:sz="4" w:space="0"/>
              <w:right w:val="single" w:color="auto" w:sz="4" w:space="0"/>
            </w:tcBorders>
            <w:vAlign w:val="center"/>
          </w:tcPr>
          <w:p w14:paraId="3A5DE105">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7</w:t>
            </w:r>
          </w:p>
        </w:tc>
        <w:tc>
          <w:tcPr>
            <w:tcW w:w="7564" w:type="dxa"/>
            <w:gridSpan w:val="3"/>
            <w:tcBorders>
              <w:top w:val="single" w:color="auto" w:sz="4" w:space="0"/>
              <w:left w:val="single" w:color="auto" w:sz="4" w:space="0"/>
              <w:bottom w:val="double" w:color="auto" w:sz="4" w:space="0"/>
              <w:right w:val="single" w:color="auto" w:sz="4" w:space="0"/>
            </w:tcBorders>
            <w:vAlign w:val="center"/>
          </w:tcPr>
          <w:p w14:paraId="7487E8FD">
            <w:pPr>
              <w:pStyle w:val="12"/>
              <w:rPr>
                <w:lang w:eastAsia="zh-TW"/>
              </w:rPr>
            </w:pPr>
            <w:r>
              <w:t>Clinical Evaluation</w:t>
            </w:r>
          </w:p>
          <w:p w14:paraId="1F8B1F76">
            <w:pPr>
              <w:tabs>
                <w:tab w:val="left" w:pos="6636"/>
                <w:tab w:val="left" w:pos="6919"/>
              </w:tabs>
              <w:spacing w:line="240" w:lineRule="auto"/>
              <w:ind w:left="366" w:right="113" w:hanging="366"/>
              <w:jc w:val="left"/>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b/>
                <w:sz w:val="22"/>
                <w:szCs w:val="22"/>
              </w:rPr>
              <w:tab/>
            </w:r>
            <w:r>
              <w:rPr>
                <w:sz w:val="22"/>
                <w:szCs w:val="22"/>
                <w:lang w:eastAsia="zh-TW"/>
              </w:rPr>
              <w:t>Clinical investigation report of the device is enclosed</w:t>
            </w:r>
          </w:p>
          <w:p w14:paraId="427307CD">
            <w:pPr>
              <w:tabs>
                <w:tab w:val="left" w:pos="6636"/>
                <w:tab w:val="left" w:pos="6919"/>
              </w:tabs>
              <w:spacing w:line="240" w:lineRule="auto"/>
              <w:ind w:left="366" w:right="113"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Demonstration of equivalence to another device (equivalent device) where safety and efficacy of which are well established:</w:t>
            </w:r>
          </w:p>
          <w:p w14:paraId="34F148A8">
            <w:pPr>
              <w:spacing w:line="240" w:lineRule="auto"/>
              <w:ind w:left="692" w:right="113" w:hanging="360"/>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Clinical investigation report of the equivalent device and a report of demonstration of equivalence are enclosed</w:t>
            </w:r>
          </w:p>
          <w:p w14:paraId="3842A809">
            <w:pPr>
              <w:spacing w:line="240" w:lineRule="auto"/>
              <w:ind w:left="692" w:right="113" w:hanging="360"/>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Report demonstrating full equivalence to a well established product is enclosed</w:t>
            </w:r>
          </w:p>
          <w:p w14:paraId="15923BE9">
            <w:pPr>
              <w:spacing w:line="240" w:lineRule="auto"/>
              <w:ind w:left="692" w:right="113" w:hanging="360"/>
              <w:rPr>
                <w:sz w:val="22"/>
                <w:szCs w:val="22"/>
                <w:lang w:eastAsia="zh-TW"/>
              </w:rPr>
            </w:pPr>
          </w:p>
        </w:tc>
        <w:tc>
          <w:tcPr>
            <w:tcW w:w="720" w:type="dxa"/>
            <w:tcBorders>
              <w:top w:val="single" w:color="auto" w:sz="4" w:space="0"/>
              <w:left w:val="single" w:color="auto" w:sz="4" w:space="0"/>
              <w:bottom w:val="double" w:color="auto" w:sz="4" w:space="0"/>
              <w:right w:val="double" w:color="auto" w:sz="4" w:space="0"/>
            </w:tcBorders>
            <w:vAlign w:val="center"/>
          </w:tcPr>
          <w:p w14:paraId="1802657F">
            <w:pPr>
              <w:pStyle w:val="117"/>
              <w:rPr>
                <w:lang w:eastAsia="zh-TW"/>
              </w:rPr>
            </w:pPr>
            <w:r>
              <w:t>(C</w:t>
            </w:r>
            <w:r>
              <w:rPr>
                <w:lang w:eastAsia="zh-TW"/>
              </w:rPr>
              <w:t>7</w:t>
            </w:r>
            <w:r>
              <w:t>)</w:t>
            </w:r>
          </w:p>
          <w:p w14:paraId="5157C6D0">
            <w:pPr>
              <w:pStyle w:val="117"/>
              <w:rPr>
                <w:b/>
                <w:lang w:eastAsia="zh-TW"/>
              </w:rPr>
            </w:pPr>
            <w:r>
              <w:rPr>
                <w:b/>
              </w:rPr>
              <w:fldChar w:fldCharType="begin">
                <w:ffData>
                  <w:name w:val="Check51"/>
                  <w:enabled/>
                  <w:calcOnExit w:val="0"/>
                  <w:checkBox>
                    <w:size w:val="16"/>
                    <w:default w:val="0"/>
                    <w:checked w:val="0"/>
                  </w:checkBox>
                </w:ffData>
              </w:fldChar>
            </w:r>
            <w:r>
              <w:rPr>
                <w:b/>
              </w:rPr>
              <w:instrText xml:space="preserve"> FORMCHECKBOX </w:instrText>
            </w:r>
            <w:r>
              <w:rPr>
                <w:b/>
              </w:rPr>
              <w:fldChar w:fldCharType="separate"/>
            </w:r>
            <w:r>
              <w:rPr>
                <w:b/>
              </w:rPr>
              <w:fldChar w:fldCharType="end"/>
            </w:r>
          </w:p>
        </w:tc>
      </w:tr>
    </w:tbl>
    <w:p w14:paraId="3402C533">
      <w:pPr>
        <w:rPr>
          <w:lang w:eastAsia="zh-TW"/>
        </w:rPr>
      </w:pPr>
    </w:p>
    <w:p w14:paraId="760F15F6">
      <w:pPr>
        <w:rPr>
          <w:lang w:eastAsia="zh-TW"/>
        </w:rPr>
      </w:pPr>
      <w:r>
        <w:rPr>
          <w:lang w:eastAsia="zh-TW"/>
        </w:rPr>
        <w:br w:type="page"/>
      </w:r>
    </w:p>
    <w:tbl>
      <w:tblPr>
        <w:tblStyle w:val="88"/>
        <w:tblW w:w="0" w:type="auto"/>
        <w:jc w:val="center"/>
        <w:tblLayout w:type="fixed"/>
        <w:tblCellMar>
          <w:top w:w="0" w:type="dxa"/>
          <w:left w:w="28" w:type="dxa"/>
          <w:bottom w:w="0" w:type="dxa"/>
          <w:right w:w="28" w:type="dxa"/>
        </w:tblCellMar>
      </w:tblPr>
      <w:tblGrid>
        <w:gridCol w:w="748"/>
        <w:gridCol w:w="7560"/>
        <w:gridCol w:w="720"/>
      </w:tblGrid>
      <w:tr w14:paraId="4F128DD1">
        <w:tblPrEx>
          <w:tblCellMar>
            <w:top w:w="0" w:type="dxa"/>
            <w:left w:w="28" w:type="dxa"/>
            <w:bottom w:w="0" w:type="dxa"/>
            <w:right w:w="28" w:type="dxa"/>
          </w:tblCellMar>
        </w:tblPrEx>
        <w:trPr>
          <w:cantSplit/>
          <w:trHeight w:val="435" w:hRule="atLeast"/>
          <w:jc w:val="center"/>
        </w:trPr>
        <w:tc>
          <w:tcPr>
            <w:tcW w:w="748" w:type="dxa"/>
            <w:tcBorders>
              <w:top w:val="double" w:color="auto" w:sz="4" w:space="0"/>
              <w:left w:val="double" w:color="auto" w:sz="4" w:space="0"/>
              <w:bottom w:val="double" w:color="auto" w:sz="4" w:space="0"/>
              <w:right w:val="single" w:color="auto" w:sz="4" w:space="0"/>
            </w:tcBorders>
            <w:vAlign w:val="center"/>
          </w:tcPr>
          <w:p w14:paraId="356D7A41">
            <w:pPr>
              <w:spacing w:line="240" w:lineRule="auto"/>
              <w:jc w:val="center"/>
              <w:rPr>
                <w:b/>
                <w:bCs/>
                <w:sz w:val="22"/>
                <w:szCs w:val="22"/>
                <w:lang w:eastAsia="zh-TW"/>
              </w:rPr>
            </w:pPr>
            <w:r>
              <w:br w:type="page"/>
            </w:r>
            <w:r>
              <w:rPr>
                <w:b/>
                <w:bCs/>
                <w:sz w:val="22"/>
                <w:szCs w:val="22"/>
                <w:lang w:eastAsia="zh-TW"/>
              </w:rPr>
              <w:t>Note</w:t>
            </w:r>
          </w:p>
        </w:tc>
        <w:tc>
          <w:tcPr>
            <w:tcW w:w="7560" w:type="dxa"/>
            <w:tcBorders>
              <w:top w:val="double" w:color="auto" w:sz="4" w:space="0"/>
              <w:left w:val="single" w:color="auto" w:sz="4" w:space="0"/>
              <w:bottom w:val="double" w:color="auto" w:sz="4" w:space="0"/>
              <w:right w:val="single" w:color="auto" w:sz="4" w:space="0"/>
            </w:tcBorders>
            <w:vAlign w:val="center"/>
          </w:tcPr>
          <w:p w14:paraId="255B4071">
            <w:pPr>
              <w:spacing w:line="240" w:lineRule="auto"/>
              <w:rPr>
                <w:b/>
                <w:bCs/>
                <w:sz w:val="22"/>
                <w:szCs w:val="22"/>
              </w:rPr>
            </w:pPr>
            <w:r>
              <w:rPr>
                <w:b/>
                <w:bCs/>
                <w:sz w:val="22"/>
                <w:szCs w:val="22"/>
              </w:rPr>
              <w:t>Part D: Marketing Approvals and Essential Principles</w:t>
            </w:r>
          </w:p>
        </w:tc>
        <w:tc>
          <w:tcPr>
            <w:tcW w:w="720" w:type="dxa"/>
            <w:tcBorders>
              <w:top w:val="double" w:color="auto" w:sz="4" w:space="0"/>
              <w:left w:val="single" w:color="auto" w:sz="4" w:space="0"/>
              <w:bottom w:val="double" w:color="auto" w:sz="4" w:space="0"/>
              <w:right w:val="double" w:color="auto" w:sz="4" w:space="0"/>
            </w:tcBorders>
            <w:vAlign w:val="center"/>
          </w:tcPr>
          <w:p w14:paraId="4B00BAF6">
            <w:pPr>
              <w:spacing w:line="240" w:lineRule="auto"/>
              <w:jc w:val="center"/>
              <w:rPr>
                <w:b/>
                <w:bCs/>
                <w:sz w:val="22"/>
                <w:szCs w:val="22"/>
                <w:lang w:eastAsia="zh-TW"/>
              </w:rPr>
            </w:pPr>
            <w:r>
              <w:rPr>
                <w:b/>
                <w:bCs/>
                <w:sz w:val="22"/>
                <w:szCs w:val="22"/>
                <w:lang w:eastAsia="zh-TW"/>
              </w:rPr>
              <w:t xml:space="preserve">Encl. </w:t>
            </w:r>
          </w:p>
        </w:tc>
      </w:tr>
      <w:tr w14:paraId="5E9A97DD">
        <w:tblPrEx>
          <w:tblCellMar>
            <w:top w:w="0" w:type="dxa"/>
            <w:left w:w="28" w:type="dxa"/>
            <w:bottom w:w="0" w:type="dxa"/>
            <w:right w:w="28" w:type="dxa"/>
          </w:tblCellMar>
        </w:tblPrEx>
        <w:trPr>
          <w:cantSplit/>
          <w:trHeight w:val="2628" w:hRule="atLeast"/>
          <w:jc w:val="center"/>
        </w:trPr>
        <w:tc>
          <w:tcPr>
            <w:tcW w:w="748" w:type="dxa"/>
            <w:vMerge w:val="restart"/>
            <w:tcBorders>
              <w:top w:val="double" w:color="auto" w:sz="4" w:space="0"/>
              <w:left w:val="double" w:color="auto" w:sz="4" w:space="0"/>
              <w:right w:val="single" w:color="auto" w:sz="4" w:space="0"/>
            </w:tcBorders>
            <w:vAlign w:val="center"/>
          </w:tcPr>
          <w:p w14:paraId="153CC6B7">
            <w:pPr>
              <w:spacing w:line="240" w:lineRule="auto"/>
              <w:jc w:val="center"/>
              <w:rPr>
                <w:sz w:val="22"/>
                <w:szCs w:val="22"/>
              </w:rPr>
            </w:pPr>
            <w:r>
              <w:rPr>
                <w:sz w:val="22"/>
                <w:szCs w:val="22"/>
                <w:lang w:eastAsia="zh-TW"/>
              </w:rPr>
              <w:t>D</w:t>
            </w:r>
            <w:r>
              <w:rPr>
                <w:sz w:val="22"/>
                <w:szCs w:val="22"/>
              </w:rPr>
              <w:t>001</w:t>
            </w:r>
          </w:p>
        </w:tc>
        <w:tc>
          <w:tcPr>
            <w:tcW w:w="7560" w:type="dxa"/>
            <w:tcBorders>
              <w:top w:val="double" w:color="auto" w:sz="4" w:space="0"/>
              <w:left w:val="single" w:color="auto" w:sz="4" w:space="0"/>
              <w:right w:val="single" w:color="auto" w:sz="4" w:space="0"/>
            </w:tcBorders>
            <w:vAlign w:val="center"/>
          </w:tcPr>
          <w:p w14:paraId="42359734">
            <w:pPr>
              <w:pStyle w:val="12"/>
              <w:rPr>
                <w:szCs w:val="22"/>
                <w:lang w:val="en-GB"/>
              </w:rPr>
            </w:pPr>
            <w:r>
              <w:rPr>
                <w:szCs w:val="22"/>
                <w:lang w:val="en-GB"/>
              </w:rPr>
              <w:t>Marketing Approvals in Mainland China and/or Foreign Countries</w:t>
            </w:r>
          </w:p>
          <w:p w14:paraId="197A91DC">
            <w:pPr>
              <w:spacing w:line="240" w:lineRule="auto"/>
              <w:ind w:left="366" w:hanging="366"/>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rPr>
              <w:tab/>
            </w:r>
            <w:r>
              <w:rPr>
                <w:sz w:val="22"/>
                <w:szCs w:val="22"/>
              </w:rPr>
              <w:t>Approval(s) obtained for the medical device (with same make and model) to be placed on the market of the following countries:</w:t>
            </w:r>
          </w:p>
          <w:p w14:paraId="43376D32">
            <w:pPr>
              <w:spacing w:line="240" w:lineRule="auto"/>
              <w:ind w:left="817" w:hanging="369"/>
              <w:rPr>
                <w:b/>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Korea (Ministry of Food and Drug Safety)</w:t>
            </w:r>
            <w:r>
              <w:rPr>
                <w:b/>
                <w:sz w:val="22"/>
                <w:szCs w:val="22"/>
              </w:rPr>
              <w:t xml:space="preserve"> </w:t>
            </w:r>
          </w:p>
          <w:p w14:paraId="0B5131F6">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Mainland China (National Medical Products Administration)</w:t>
            </w:r>
          </w:p>
          <w:p w14:paraId="7023DC1D">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Australia (The Therapeutic Goods Administration)</w:t>
            </w:r>
          </w:p>
          <w:p w14:paraId="2F40F6E2">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Canada (Health Canada)</w:t>
            </w:r>
          </w:p>
          <w:p w14:paraId="473AAE20">
            <w:pPr>
              <w:spacing w:line="240" w:lineRule="auto"/>
              <w:ind w:left="817"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Member countries of European Union that have implemented relevant EU directives or regulations and a copy of the EC Declaration of Conformity is enclosed</w:t>
            </w:r>
          </w:p>
          <w:p w14:paraId="390D6659">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ab/>
            </w:r>
            <w:r>
              <w:rPr>
                <w:sz w:val="22"/>
                <w:szCs w:val="22"/>
              </w:rPr>
              <w:t>Japan (Ministry of Health, Labour and Welfare)</w:t>
            </w:r>
          </w:p>
          <w:p w14:paraId="7CB3FA1F">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ab/>
            </w:r>
            <w:r>
              <w:rPr>
                <w:sz w:val="22"/>
                <w:szCs w:val="22"/>
              </w:rPr>
              <w:t>United States of America (U.S. Food and Drug Administration)</w:t>
            </w:r>
          </w:p>
          <w:p w14:paraId="56D32BE5">
            <w:pPr>
              <w:spacing w:line="240" w:lineRule="auto"/>
              <w:ind w:left="817" w:hanging="369"/>
              <w:rPr>
                <w:lang w:eastAsia="zh-TW"/>
              </w:rPr>
            </w:pPr>
          </w:p>
        </w:tc>
        <w:tc>
          <w:tcPr>
            <w:tcW w:w="720" w:type="dxa"/>
            <w:vMerge w:val="restart"/>
            <w:tcBorders>
              <w:top w:val="double" w:color="auto" w:sz="4" w:space="0"/>
              <w:left w:val="single" w:color="auto" w:sz="4" w:space="0"/>
              <w:right w:val="double" w:color="auto" w:sz="4" w:space="0"/>
            </w:tcBorders>
            <w:vAlign w:val="center"/>
          </w:tcPr>
          <w:p w14:paraId="74DDA2B3">
            <w:pPr>
              <w:spacing w:line="240" w:lineRule="auto"/>
              <w:jc w:val="center"/>
              <w:rPr>
                <w:sz w:val="22"/>
                <w:szCs w:val="22"/>
                <w:lang w:eastAsia="zh-TW"/>
              </w:rPr>
            </w:pPr>
            <w:r>
              <w:rPr>
                <w:sz w:val="22"/>
                <w:szCs w:val="22"/>
              </w:rPr>
              <w:t>(D1)</w:t>
            </w:r>
          </w:p>
          <w:p w14:paraId="082E0763">
            <w:pPr>
              <w:spacing w:line="240" w:lineRule="auto"/>
              <w:jc w:val="center"/>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740989DC">
        <w:tblPrEx>
          <w:tblCellMar>
            <w:top w:w="0" w:type="dxa"/>
            <w:left w:w="28" w:type="dxa"/>
            <w:bottom w:w="0" w:type="dxa"/>
            <w:right w:w="28" w:type="dxa"/>
          </w:tblCellMar>
        </w:tblPrEx>
        <w:trPr>
          <w:cantSplit/>
          <w:trHeight w:val="1765" w:hRule="atLeast"/>
          <w:jc w:val="center"/>
        </w:trPr>
        <w:tc>
          <w:tcPr>
            <w:tcW w:w="748" w:type="dxa"/>
            <w:vMerge w:val="continue"/>
            <w:tcBorders>
              <w:left w:val="double" w:color="auto" w:sz="4" w:space="0"/>
              <w:bottom w:val="double" w:color="auto" w:sz="4" w:space="0"/>
              <w:right w:val="single" w:color="auto" w:sz="4" w:space="0"/>
            </w:tcBorders>
            <w:vAlign w:val="center"/>
          </w:tcPr>
          <w:p w14:paraId="7F5937B0">
            <w:pPr>
              <w:spacing w:line="240" w:lineRule="auto"/>
              <w:jc w:val="center"/>
              <w:rPr>
                <w:sz w:val="22"/>
                <w:szCs w:val="22"/>
                <w:lang w:eastAsia="zh-TW"/>
              </w:rPr>
            </w:pPr>
          </w:p>
        </w:tc>
        <w:tc>
          <w:tcPr>
            <w:tcW w:w="7560" w:type="dxa"/>
            <w:tcBorders>
              <w:left w:val="single" w:color="auto" w:sz="4" w:space="0"/>
              <w:bottom w:val="double" w:color="auto" w:sz="4" w:space="0"/>
              <w:right w:val="single" w:color="auto" w:sz="4" w:space="0"/>
            </w:tcBorders>
            <w:vAlign w:val="center"/>
          </w:tcPr>
          <w:p w14:paraId="152FF847">
            <w:pPr>
              <w:pStyle w:val="12"/>
              <w:rPr>
                <w:szCs w:val="22"/>
                <w:lang w:val="en-GB" w:eastAsia="zh-TW"/>
              </w:rPr>
            </w:pPr>
            <w:r>
              <w:rPr>
                <w:rFonts w:hint="eastAsia"/>
                <w:szCs w:val="22"/>
                <w:lang w:val="en-GB" w:eastAsia="zh-TW"/>
              </w:rPr>
              <w:t>Essential Principles</w:t>
            </w:r>
            <w:r>
              <w:rPr>
                <w:szCs w:val="22"/>
                <w:lang w:val="en-GB" w:eastAsia="zh-TW"/>
              </w:rPr>
              <w:t xml:space="preserve"> </w:t>
            </w:r>
          </w:p>
          <w:p w14:paraId="33B2AC72">
            <w:pPr>
              <w:spacing w:line="240" w:lineRule="auto"/>
              <w:ind w:left="366"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rPr>
              <w:tab/>
            </w:r>
            <w:r>
              <w:rPr>
                <w:sz w:val="22"/>
                <w:szCs w:val="22"/>
              </w:rPr>
              <w:t>Earliest approval obtained on or before 31 Dec</w:t>
            </w:r>
            <w:r>
              <w:rPr>
                <w:sz w:val="22"/>
                <w:szCs w:val="22"/>
                <w:lang w:eastAsia="zh-TW"/>
              </w:rPr>
              <w:t>ember</w:t>
            </w:r>
            <w:r>
              <w:rPr>
                <w:sz w:val="22"/>
                <w:szCs w:val="22"/>
              </w:rPr>
              <w:t xml:space="preserve"> 200</w:t>
            </w:r>
            <w:r>
              <w:rPr>
                <w:sz w:val="22"/>
                <w:szCs w:val="22"/>
                <w:lang w:eastAsia="zh-TW"/>
              </w:rPr>
              <w:t>4</w:t>
            </w:r>
          </w:p>
          <w:p w14:paraId="4CA0E594">
            <w:pPr>
              <w:spacing w:line="240" w:lineRule="auto"/>
              <w:ind w:left="366"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rPr>
              <w:tab/>
            </w:r>
            <w:r>
              <w:rPr>
                <w:sz w:val="22"/>
                <w:szCs w:val="22"/>
              </w:rPr>
              <w:t>Earliest approval obtained on or after 1 January 200</w:t>
            </w:r>
            <w:r>
              <w:rPr>
                <w:sz w:val="22"/>
                <w:szCs w:val="22"/>
                <w:lang w:eastAsia="zh-TW"/>
              </w:rPr>
              <w:t>5</w:t>
            </w:r>
          </w:p>
          <w:p w14:paraId="15853696">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Essential Principles Conformity Checklist MD-CCL</w:t>
            </w:r>
            <w:r>
              <w:rPr>
                <w:sz w:val="22"/>
                <w:szCs w:val="22"/>
                <w:lang w:eastAsia="zh-TW"/>
              </w:rPr>
              <w:t xml:space="preserve"> is enclosed</w:t>
            </w:r>
            <w:r>
              <w:rPr>
                <w:rFonts w:eastAsia="宋体"/>
                <w:sz w:val="22"/>
                <w:szCs w:val="22"/>
                <w:lang w:eastAsia="zh-CN"/>
              </w:rPr>
              <w:t>; OR</w:t>
            </w:r>
          </w:p>
          <w:p w14:paraId="6854E01B">
            <w:pPr>
              <w:spacing w:line="240" w:lineRule="auto"/>
              <w:ind w:left="817"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Essential Requirements Checklist / General Safety and Performance Requirements Checklist in accordance with relevant EU directives or regulations and Essential Principles Declaration of Conformity</w:t>
            </w:r>
            <w:r>
              <w:rPr>
                <w:sz w:val="22"/>
                <w:szCs w:val="22"/>
                <w:lang w:eastAsia="zh-TW"/>
              </w:rPr>
              <w:t xml:space="preserve"> are enclosed</w:t>
            </w:r>
          </w:p>
          <w:p w14:paraId="0F409D4B">
            <w:pPr>
              <w:spacing w:line="240" w:lineRule="auto"/>
              <w:rPr>
                <w:szCs w:val="22"/>
              </w:rPr>
            </w:pPr>
          </w:p>
        </w:tc>
        <w:tc>
          <w:tcPr>
            <w:tcW w:w="720" w:type="dxa"/>
            <w:vMerge w:val="continue"/>
            <w:tcBorders>
              <w:left w:val="single" w:color="auto" w:sz="4" w:space="0"/>
              <w:bottom w:val="double" w:color="auto" w:sz="4" w:space="0"/>
              <w:right w:val="double" w:color="auto" w:sz="4" w:space="0"/>
            </w:tcBorders>
            <w:vAlign w:val="center"/>
          </w:tcPr>
          <w:p w14:paraId="609A10D0">
            <w:pPr>
              <w:spacing w:line="240" w:lineRule="auto"/>
              <w:jc w:val="center"/>
              <w:rPr>
                <w:sz w:val="22"/>
                <w:szCs w:val="22"/>
              </w:rPr>
            </w:pPr>
          </w:p>
        </w:tc>
      </w:tr>
    </w:tbl>
    <w:p w14:paraId="767536F5">
      <w:pPr>
        <w:spacing w:line="240" w:lineRule="atLeast"/>
        <w:jc w:val="center"/>
        <w:rPr>
          <w:lang w:eastAsia="zh-HK"/>
        </w:rPr>
      </w:pPr>
    </w:p>
    <w:p w14:paraId="71B932E1">
      <w:pPr>
        <w:spacing w:line="240" w:lineRule="atLeast"/>
        <w:jc w:val="center"/>
        <w:rPr>
          <w:b/>
          <w:sz w:val="28"/>
          <w:szCs w:val="28"/>
          <w:lang w:eastAsia="zh-HK"/>
        </w:rPr>
      </w:pPr>
      <w:r>
        <w:rPr>
          <w:lang w:eastAsia="zh-HK"/>
        </w:rPr>
        <w:br w:type="page"/>
      </w:r>
      <w:r>
        <w:rPr>
          <w:b/>
          <w:sz w:val="28"/>
          <w:szCs w:val="28"/>
          <w:lang w:eastAsia="zh-HK"/>
        </w:rPr>
        <w:t>DECLARATION</w:t>
      </w:r>
    </w:p>
    <w:p w14:paraId="4B2331CE">
      <w:pPr>
        <w:spacing w:line="240" w:lineRule="atLeast"/>
        <w:jc w:val="center"/>
        <w:rPr>
          <w:b/>
          <w:sz w:val="28"/>
          <w:szCs w:val="28"/>
          <w:lang w:eastAsia="zh-HK"/>
        </w:rPr>
      </w:pPr>
    </w:p>
    <w:p w14:paraId="2A894E79">
      <w:pPr>
        <w:spacing w:line="240" w:lineRule="atLeast"/>
        <w:ind w:left="480" w:hanging="479" w:hangingChars="218"/>
        <w:rPr>
          <w:sz w:val="22"/>
          <w:szCs w:val="22"/>
          <w:lang w:eastAsia="zh-TW"/>
        </w:rPr>
      </w:pPr>
      <w:r>
        <w:rPr>
          <w:sz w:val="22"/>
          <w:szCs w:val="22"/>
          <w:lang w:eastAsia="zh-TW"/>
        </w:rPr>
        <w:t>1.</w:t>
      </w:r>
      <w:r>
        <w:rPr>
          <w:sz w:val="22"/>
          <w:szCs w:val="22"/>
          <w:lang w:eastAsia="zh-TW"/>
        </w:rPr>
        <w:tab/>
      </w:r>
      <w:r>
        <w:rPr>
          <w:sz w:val="22"/>
          <w:szCs w:val="22"/>
          <w:lang w:eastAsia="zh-TW"/>
        </w:rPr>
        <w:t xml:space="preserve">To the maximum extent permitted by law and in consideration of the Department of Health of the Government of the Hong Kong Special Administrative Region (“the Government”) processing our application under the MDACS, we,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i/>
          <w:sz w:val="22"/>
          <w:szCs w:val="22"/>
          <w:u w:val="single"/>
          <w:lang w:eastAsia="zh-TW"/>
        </w:rPr>
        <w:t xml:space="preserve"> [name and address of the Applicant]</w:t>
      </w:r>
      <w:r>
        <w:rPr>
          <w:sz w:val="22"/>
          <w:szCs w:val="22"/>
          <w:u w:val="single"/>
          <w:lang w:eastAsia="zh-TW"/>
        </w:rPr>
        <w:t>,</w:t>
      </w:r>
      <w:r>
        <w:rPr>
          <w:sz w:val="22"/>
          <w:szCs w:val="22"/>
          <w:lang w:eastAsia="zh-TW"/>
        </w:rPr>
        <w:t xml:space="preserve"> agree to exempt, relieve, exonerate, indemnify and hold harmless, and to keep indemnified and harmless, as the case may be, the Government from and/or against any and all losses, claims, demands and proceedings (including but not limited to all costs, charges and expenses) whatsoever and howsoever suffered or incurred by, or made or issued against, the Government, as the case may be, by any third party in respect of any loss of or damage to any property or injury to or death of any person arising out of and/or relating and/or incidental to:</w:t>
      </w:r>
    </w:p>
    <w:p w14:paraId="11CB7CC1">
      <w:pPr>
        <w:numPr>
          <w:ilvl w:val="1"/>
          <w:numId w:val="20"/>
        </w:numPr>
        <w:spacing w:line="240" w:lineRule="atLeast"/>
        <w:rPr>
          <w:sz w:val="22"/>
          <w:szCs w:val="22"/>
          <w:lang w:eastAsia="zh-TW"/>
        </w:rPr>
      </w:pPr>
      <w:r>
        <w:rPr>
          <w:sz w:val="22"/>
          <w:szCs w:val="22"/>
          <w:lang w:eastAsia="zh-TW"/>
        </w:rPr>
        <w:t>any act, neglect or default on our part or on the part of our employees or agents;</w:t>
      </w:r>
    </w:p>
    <w:p w14:paraId="386C30A6">
      <w:pPr>
        <w:numPr>
          <w:ilvl w:val="1"/>
          <w:numId w:val="20"/>
        </w:numPr>
        <w:spacing w:line="240" w:lineRule="atLeast"/>
        <w:rPr>
          <w:sz w:val="22"/>
          <w:szCs w:val="22"/>
          <w:lang w:eastAsia="zh-TW"/>
        </w:rPr>
      </w:pPr>
      <w:r>
        <w:rPr>
          <w:sz w:val="22"/>
          <w:szCs w:val="22"/>
          <w:lang w:eastAsia="zh-TW"/>
        </w:rPr>
        <w:t>any defect in the design, material, workmanship or installation of our device or devices;</w:t>
      </w:r>
    </w:p>
    <w:p w14:paraId="11CED452">
      <w:pPr>
        <w:numPr>
          <w:ilvl w:val="1"/>
          <w:numId w:val="20"/>
        </w:numPr>
        <w:spacing w:line="240" w:lineRule="atLeast"/>
        <w:rPr>
          <w:sz w:val="22"/>
          <w:szCs w:val="22"/>
          <w:lang w:eastAsia="zh-TW"/>
        </w:rPr>
      </w:pPr>
      <w:r>
        <w:rPr>
          <w:sz w:val="22"/>
          <w:szCs w:val="22"/>
          <w:lang w:eastAsia="zh-TW"/>
        </w:rPr>
        <w:t>any use of any of the information supplied by us or our employees or agents in relation to our device or devices whether or not such information has materially contributed to the inclusion of the device or devices on the List of Medical Devices and whether or not such information is misleading, wrong or inaccurate.</w:t>
      </w:r>
    </w:p>
    <w:p w14:paraId="14E9B77A">
      <w:pPr>
        <w:numPr>
          <w:ilvl w:val="0"/>
          <w:numId w:val="20"/>
        </w:numPr>
        <w:spacing w:line="240" w:lineRule="atLeast"/>
        <w:rPr>
          <w:sz w:val="22"/>
          <w:szCs w:val="22"/>
          <w:lang w:eastAsia="zh-TW"/>
        </w:rPr>
      </w:pPr>
      <w:r>
        <w:rPr>
          <w:sz w:val="22"/>
          <w:szCs w:val="22"/>
          <w:lang w:eastAsia="zh-TW"/>
        </w:rPr>
        <w:t>We also agree and accept that:</w:t>
      </w:r>
    </w:p>
    <w:p w14:paraId="71A81724">
      <w:pPr>
        <w:numPr>
          <w:ilvl w:val="1"/>
          <w:numId w:val="20"/>
        </w:numPr>
        <w:spacing w:line="240" w:lineRule="atLeast"/>
        <w:rPr>
          <w:sz w:val="22"/>
          <w:szCs w:val="22"/>
          <w:lang w:eastAsia="zh-TW"/>
        </w:rPr>
      </w:pPr>
      <w:r>
        <w:rPr>
          <w:sz w:val="22"/>
          <w:szCs w:val="22"/>
          <w:lang w:eastAsia="zh-TW"/>
        </w:rPr>
        <w:t>the Government, its employees or agents shall not be liable to us for any loss of or damage to property caused by the act, default or neglect of the Government or its employees or agents in the processing of our application, the inclusion or non-inclusion of any of our information and/or device or devices on the List of Medical Devices or any cause whatsoever arising out of or in connection with the implementation and management of the MDACS;</w:t>
      </w:r>
    </w:p>
    <w:p w14:paraId="3B79E5B7">
      <w:pPr>
        <w:numPr>
          <w:ilvl w:val="1"/>
          <w:numId w:val="20"/>
        </w:numPr>
        <w:spacing w:line="240" w:lineRule="atLeast"/>
        <w:rPr>
          <w:sz w:val="22"/>
          <w:szCs w:val="22"/>
          <w:lang w:eastAsia="zh-TW"/>
        </w:rPr>
      </w:pPr>
      <w:r>
        <w:rPr>
          <w:sz w:val="22"/>
          <w:szCs w:val="22"/>
          <w:lang w:eastAsia="zh-TW"/>
        </w:rPr>
        <w:t>neither the Government nor any of its employees or agents makes any representation, statement, warranty or guarantee, express or implied, that the devices (including any spares or replacement parts) listed or considered for listing under the MDACS, whether or not they are included in the List of Medical Devices, are of merchantable quality or are fit for the purposes for which they are commonly bought and that the spares or replacement parts are readily available.</w:t>
      </w:r>
    </w:p>
    <w:p w14:paraId="3BA98ED5">
      <w:pPr>
        <w:numPr>
          <w:ilvl w:val="0"/>
          <w:numId w:val="20"/>
        </w:numPr>
        <w:spacing w:line="240" w:lineRule="atLeast"/>
        <w:rPr>
          <w:sz w:val="22"/>
          <w:szCs w:val="22"/>
          <w:lang w:eastAsia="zh-TW"/>
        </w:rPr>
      </w:pPr>
      <w:r>
        <w:rPr>
          <w:sz w:val="22"/>
          <w:szCs w:val="22"/>
          <w:lang w:eastAsia="zh-TW"/>
        </w:rPr>
        <w:t>We confirm that the information contained in our application is true and correct and that our device or devices (including any spares or replacement parts) are of merchantable quality and are fit for the purposes for which they are commonly bought.</w:t>
      </w:r>
    </w:p>
    <w:p w14:paraId="12EDBC6E">
      <w:pPr>
        <w:numPr>
          <w:ilvl w:val="0"/>
          <w:numId w:val="20"/>
        </w:numPr>
        <w:spacing w:line="240" w:lineRule="atLeast"/>
        <w:rPr>
          <w:sz w:val="22"/>
          <w:szCs w:val="22"/>
          <w:lang w:eastAsia="zh-TW"/>
        </w:rPr>
      </w:pPr>
      <w:r>
        <w:rPr>
          <w:sz w:val="22"/>
          <w:szCs w:val="22"/>
          <w:lang w:eastAsia="zh-TW"/>
        </w:rPr>
        <w:t>We</w:t>
      </w:r>
      <w:r>
        <w:rPr>
          <w:sz w:val="22"/>
          <w:szCs w:val="22"/>
        </w:rPr>
        <w:t xml:space="preserve"> fully understand and agree that any future changes or additions to the requirements of the Medical Device Administrative Control System (MDACS) can be imposed by the Department of Health without prior notice. </w:t>
      </w:r>
      <w:r>
        <w:rPr>
          <w:sz w:val="22"/>
          <w:szCs w:val="22"/>
          <w:lang w:eastAsia="zh-TW"/>
        </w:rPr>
        <w:t>We</w:t>
      </w:r>
      <w:r>
        <w:rPr>
          <w:sz w:val="22"/>
          <w:szCs w:val="22"/>
        </w:rPr>
        <w:t xml:space="preserve"> hereby undertake to comply with the latest requirements of the MDACS that are in force.  It is one of the current requirements of the MDACS that the LRP will, within two weeks after receiving the request from the Department of Health, produce the originals or certified copies of the documents that, according to the claims in this submission, are within the possession of the LRP or the manufacturer.</w:t>
      </w:r>
    </w:p>
    <w:p w14:paraId="1F340187">
      <w:pPr>
        <w:numPr>
          <w:ilvl w:val="0"/>
          <w:numId w:val="20"/>
        </w:numPr>
        <w:spacing w:line="240" w:lineRule="atLeast"/>
        <w:rPr>
          <w:sz w:val="22"/>
          <w:szCs w:val="22"/>
        </w:rPr>
      </w:pPr>
      <w:r>
        <w:rPr>
          <w:sz w:val="22"/>
          <w:szCs w:val="22"/>
          <w:lang w:eastAsia="zh-TW"/>
        </w:rPr>
        <w:t>We</w:t>
      </w:r>
      <w:r>
        <w:rPr>
          <w:sz w:val="22"/>
          <w:szCs w:val="22"/>
        </w:rPr>
        <w:t xml:space="preserve"> confirm that </w:t>
      </w:r>
      <w:r>
        <w:rPr>
          <w:sz w:val="22"/>
          <w:szCs w:val="22"/>
          <w:lang w:eastAsia="zh-TW"/>
        </w:rPr>
        <w:t>we</w:t>
      </w:r>
      <w:r>
        <w:rPr>
          <w:sz w:val="22"/>
          <w:szCs w:val="22"/>
        </w:rPr>
        <w:t xml:space="preserve"> have neither amended </w:t>
      </w:r>
      <w:r>
        <w:rPr>
          <w:sz w:val="22"/>
          <w:szCs w:val="22"/>
          <w:lang w:eastAsia="zh-TW"/>
        </w:rPr>
        <w:t>any</w:t>
      </w:r>
      <w:r>
        <w:rPr>
          <w:sz w:val="22"/>
          <w:szCs w:val="22"/>
        </w:rPr>
        <w:t xml:space="preserve"> wording in this form, nor otherwise altered the form in any material manner, apart from filling in the appropriate blanks / boxes. </w:t>
      </w:r>
    </w:p>
    <w:p w14:paraId="1E814858">
      <w:pPr>
        <w:spacing w:before="360" w:beforeLines="100" w:line="240" w:lineRule="atLeast"/>
        <w:ind w:right="147"/>
        <w:rPr>
          <w:sz w:val="4"/>
          <w:szCs w:val="4"/>
          <w:lang w:eastAsia="zh-TW"/>
        </w:rPr>
      </w:pPr>
    </w:p>
    <w:p w14:paraId="4D780E0E">
      <w:pPr>
        <w:spacing w:before="360" w:beforeLines="100" w:line="240" w:lineRule="atLeast"/>
        <w:ind w:right="147"/>
        <w:rPr>
          <w:sz w:val="22"/>
          <w:szCs w:val="22"/>
          <w:u w:val="single"/>
          <w:lang w:eastAsia="zh-TW"/>
        </w:rPr>
      </w:pPr>
      <w:r>
        <w:rPr>
          <w:sz w:val="22"/>
          <w:szCs w:val="22"/>
        </w:rPr>
        <w:t xml:space="preserve">Signature: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lang w:eastAsia="zh-TW"/>
        </w:rPr>
        <w:tab/>
      </w:r>
      <w:r>
        <w:rPr>
          <w:sz w:val="22"/>
          <w:szCs w:val="22"/>
          <w:u w:val="single"/>
          <w:lang w:eastAsia="zh-TW"/>
        </w:rPr>
        <w:tab/>
      </w:r>
    </w:p>
    <w:p w14:paraId="59D39DF1">
      <w:pPr>
        <w:spacing w:line="240" w:lineRule="atLeast"/>
        <w:ind w:right="146"/>
        <w:rPr>
          <w:sz w:val="22"/>
          <w:szCs w:val="22"/>
          <w:lang w:eastAsia="zh-TW"/>
        </w:rPr>
      </w:pPr>
      <w:r>
        <w:rPr>
          <w:sz w:val="22"/>
          <w:szCs w:val="22"/>
        </w:rPr>
        <w:t xml:space="preserve">Name: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6ACC5369">
      <w:pPr>
        <w:spacing w:line="240" w:lineRule="atLeast"/>
        <w:ind w:right="146"/>
        <w:rPr>
          <w:sz w:val="22"/>
          <w:szCs w:val="22"/>
          <w:u w:val="single"/>
          <w:lang w:eastAsia="zh-TW"/>
        </w:rPr>
      </w:pPr>
      <w:r>
        <w:rPr>
          <w:sz w:val="22"/>
          <w:szCs w:val="22"/>
        </w:rPr>
        <w:t xml:space="preserve">Position: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739860F7">
      <w:pPr>
        <w:spacing w:line="240" w:lineRule="atLeast"/>
        <w:ind w:right="146"/>
        <w:rPr>
          <w:sz w:val="22"/>
          <w:szCs w:val="22"/>
          <w:u w:val="single"/>
          <w:lang w:eastAsia="zh-TW"/>
        </w:rPr>
      </w:pPr>
      <w:r>
        <w:rPr>
          <w:sz w:val="22"/>
          <w:szCs w:val="22"/>
          <w:lang w:eastAsia="zh-TW"/>
        </w:rPr>
        <w:t xml:space="preserve">Contact telephone number: </w:t>
      </w:r>
      <w:r>
        <w:rPr>
          <w:rFonts w:ascii="Arial" w:hAnsi="Arial" w:cs="Arial"/>
          <w:sz w:val="22"/>
          <w:szCs w:val="22"/>
          <w:u w:val="single"/>
          <w:lang w:eastAsia="zh-TW"/>
        </w:rPr>
        <w:fldChar w:fldCharType="begin">
          <w:ffData>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7B1768BE">
      <w:pPr>
        <w:spacing w:line="240" w:lineRule="atLeast"/>
        <w:ind w:right="146"/>
        <w:rPr>
          <w:sz w:val="22"/>
          <w:szCs w:val="22"/>
          <w:u w:val="single"/>
          <w:lang w:eastAsia="zh-TW"/>
        </w:rPr>
      </w:pPr>
      <w:r>
        <w:rPr>
          <w:sz w:val="22"/>
          <w:szCs w:val="22"/>
          <w:lang w:eastAsia="zh-TW"/>
        </w:rPr>
        <w:t>The Applicant</w:t>
      </w:r>
      <w:r>
        <w:rPr>
          <w:sz w:val="22"/>
          <w:szCs w:val="22"/>
        </w:rPr>
        <w:t xml:space="preserve"> </w:t>
      </w:r>
      <w:r>
        <w:rPr>
          <w:sz w:val="22"/>
          <w:szCs w:val="22"/>
          <w:lang w:eastAsia="zh-TW"/>
        </w:rPr>
        <w:t>(</w:t>
      </w:r>
      <w:r>
        <w:rPr>
          <w:sz w:val="22"/>
          <w:szCs w:val="22"/>
        </w:rPr>
        <w:t>Local Responsible Person</w:t>
      </w:r>
      <w:r>
        <w:rPr>
          <w:sz w:val="22"/>
          <w:szCs w:val="22"/>
          <w:lang w:eastAsia="zh-TW"/>
        </w:rPr>
        <w:t>)</w:t>
      </w:r>
      <w:r>
        <w:rPr>
          <w:sz w:val="22"/>
          <w:szCs w:val="22"/>
        </w:rPr>
        <w:t>:</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43AA5454">
      <w:pPr>
        <w:pStyle w:val="106"/>
        <w:spacing w:line="240" w:lineRule="atLeast"/>
        <w:rPr>
          <w:b w:val="0"/>
          <w:sz w:val="22"/>
          <w:szCs w:val="22"/>
          <w:lang w:eastAsia="zh-TW"/>
        </w:rPr>
      </w:pPr>
      <w:r>
        <w:rPr>
          <w:b w:val="0"/>
          <w:sz w:val="22"/>
          <w:szCs w:val="22"/>
        </w:rPr>
        <w:t>Date:</w:t>
      </w:r>
      <w:r>
        <w:rPr>
          <w:rFonts w:ascii="Arial" w:hAnsi="Arial" w:cs="Arial"/>
          <w:b w:val="0"/>
          <w:sz w:val="22"/>
          <w:szCs w:val="22"/>
          <w:lang w:eastAsia="zh-TW"/>
        </w:rPr>
        <w:t xml:space="preserve"> </w:t>
      </w:r>
      <w:r>
        <w:rPr>
          <w:rFonts w:ascii="Arial" w:hAnsi="Arial" w:cs="Arial"/>
          <w:b w:val="0"/>
          <w:sz w:val="22"/>
          <w:szCs w:val="22"/>
          <w:u w:val="single"/>
          <w:lang w:eastAsia="zh-TW"/>
        </w:rPr>
        <w:fldChar w:fldCharType="begin">
          <w:ffData>
            <w:name w:val="Text1"/>
            <w:enabled/>
            <w:calcOnExit w:val="0"/>
            <w:textInput/>
          </w:ffData>
        </w:fldChar>
      </w:r>
      <w:r>
        <w:rPr>
          <w:rFonts w:ascii="Arial" w:hAnsi="Arial" w:cs="Arial"/>
          <w:b w:val="0"/>
          <w:sz w:val="22"/>
          <w:szCs w:val="22"/>
          <w:u w:val="single"/>
          <w:lang w:eastAsia="zh-TW"/>
        </w:rPr>
        <w:instrText xml:space="preserve"> FORMTEXT </w:instrText>
      </w:r>
      <w:r>
        <w:rPr>
          <w:rFonts w:ascii="Arial" w:hAnsi="Arial" w:cs="Arial"/>
          <w:b w:val="0"/>
          <w:sz w:val="22"/>
          <w:szCs w:val="22"/>
          <w:u w:val="single"/>
          <w:lang w:eastAsia="zh-TW"/>
        </w:rPr>
        <w:fldChar w:fldCharType="separate"/>
      </w:r>
      <w:r>
        <w:rPr>
          <w:rFonts w:ascii="Arial" w:hAnsi="Arial" w:cs="Arial"/>
          <w:b w:val="0"/>
          <w:sz w:val="22"/>
          <w:szCs w:val="22"/>
          <w:u w:val="single"/>
          <w:lang w:eastAsia="zh-TW"/>
        </w:rPr>
        <w:t>    </w:t>
      </w:r>
      <w:r>
        <w:rPr>
          <w:rFonts w:ascii="Arial" w:hAnsi="Arial" w:cs="Arial"/>
          <w:b w:val="0"/>
          <w:sz w:val="22"/>
          <w:szCs w:val="22"/>
          <w:u w:val="single"/>
          <w:lang w:eastAsia="zh-TW"/>
        </w:rPr>
        <w:tab/>
      </w:r>
      <w:r>
        <w:rPr>
          <w:rFonts w:ascii="Arial" w:hAnsi="Arial" w:cs="Arial"/>
          <w:b w:val="0"/>
          <w:sz w:val="22"/>
          <w:szCs w:val="22"/>
          <w:u w:val="single"/>
          <w:lang w:eastAsia="zh-TW"/>
        </w:rPr>
        <w:tab/>
      </w:r>
      <w:r>
        <w:rPr>
          <w:rFonts w:ascii="Arial" w:hAnsi="Arial" w:cs="Arial"/>
          <w:b w:val="0"/>
          <w:sz w:val="22"/>
          <w:szCs w:val="22"/>
          <w:u w:val="single"/>
          <w:lang w:eastAsia="zh-TW"/>
        </w:rPr>
        <w:tab/>
      </w:r>
      <w:r>
        <w:rPr>
          <w:rFonts w:ascii="Arial" w:hAnsi="Arial" w:cs="Arial"/>
          <w:b w:val="0"/>
          <w:sz w:val="22"/>
          <w:szCs w:val="22"/>
          <w:u w:val="single"/>
          <w:lang w:eastAsia="zh-TW"/>
        </w:rPr>
        <w:t> </w:t>
      </w:r>
      <w:r>
        <w:rPr>
          <w:rFonts w:ascii="Arial" w:hAnsi="Arial" w:cs="Arial"/>
          <w:b w:val="0"/>
          <w:sz w:val="22"/>
          <w:szCs w:val="22"/>
          <w:u w:val="single"/>
          <w:lang w:eastAsia="zh-TW"/>
        </w:rPr>
        <w:fldChar w:fldCharType="end"/>
      </w:r>
    </w:p>
    <w:p w14:paraId="12EA33CE">
      <w:pPr>
        <w:pStyle w:val="106"/>
        <w:spacing w:line="240" w:lineRule="auto"/>
        <w:jc w:val="center"/>
        <w:rPr>
          <w:sz w:val="24"/>
          <w:szCs w:val="24"/>
          <w:lang w:eastAsia="zh-TW"/>
        </w:rPr>
      </w:pPr>
      <w:r>
        <w:rPr>
          <w:rFonts w:ascii="Arial" w:hAnsi="Arial" w:cs="Arial"/>
          <w:b w:val="0"/>
          <w:i/>
          <w:sz w:val="22"/>
          <w:szCs w:val="22"/>
          <w:u w:val="single"/>
        </w:rPr>
        <w:br w:type="page"/>
      </w:r>
      <w:r>
        <w:rPr>
          <w:sz w:val="24"/>
          <w:szCs w:val="24"/>
          <w:lang w:eastAsia="zh-TW"/>
        </w:rPr>
        <w:t>Personal Data (Privacy) Ordinance</w:t>
      </w:r>
    </w:p>
    <w:p w14:paraId="1859658F">
      <w:pPr>
        <w:pStyle w:val="106"/>
        <w:spacing w:line="240" w:lineRule="auto"/>
        <w:jc w:val="center"/>
        <w:rPr>
          <w:sz w:val="24"/>
          <w:szCs w:val="24"/>
          <w:u w:val="single"/>
          <w:lang w:eastAsia="zh-TW"/>
        </w:rPr>
      </w:pPr>
      <w:r>
        <w:rPr>
          <w:sz w:val="24"/>
          <w:szCs w:val="24"/>
          <w:u w:val="single"/>
          <w:lang w:eastAsia="zh-TW"/>
        </w:rPr>
        <w:t>Statement of Purposes</w:t>
      </w:r>
    </w:p>
    <w:p w14:paraId="38C959C9">
      <w:pPr>
        <w:pStyle w:val="106"/>
        <w:spacing w:line="240" w:lineRule="auto"/>
        <w:jc w:val="center"/>
        <w:rPr>
          <w:sz w:val="24"/>
          <w:szCs w:val="24"/>
          <w:u w:val="single"/>
          <w:lang w:eastAsia="zh-TW"/>
        </w:rPr>
      </w:pPr>
    </w:p>
    <w:p w14:paraId="2366C83B">
      <w:pPr>
        <w:pStyle w:val="106"/>
        <w:numPr>
          <w:ilvl w:val="0"/>
          <w:numId w:val="21"/>
        </w:numPr>
        <w:spacing w:line="240" w:lineRule="auto"/>
        <w:jc w:val="both"/>
        <w:rPr>
          <w:sz w:val="22"/>
          <w:szCs w:val="22"/>
          <w:lang w:eastAsia="zh-TW"/>
        </w:rPr>
      </w:pPr>
      <w:r>
        <w:rPr>
          <w:sz w:val="22"/>
          <w:szCs w:val="22"/>
          <w:lang w:eastAsia="zh-TW"/>
        </w:rPr>
        <w:t>Purpose of Collection</w:t>
      </w:r>
    </w:p>
    <w:p w14:paraId="723E9B75">
      <w:pPr>
        <w:pStyle w:val="106"/>
        <w:spacing w:line="240" w:lineRule="auto"/>
        <w:ind w:left="480" w:leftChars="200"/>
        <w:jc w:val="both"/>
        <w:rPr>
          <w:b w:val="0"/>
          <w:sz w:val="22"/>
          <w:szCs w:val="22"/>
          <w:lang w:eastAsia="zh-TW"/>
        </w:rPr>
      </w:pPr>
      <w:r>
        <w:rPr>
          <w:b w:val="0"/>
          <w:sz w:val="22"/>
          <w:szCs w:val="22"/>
          <w:lang w:eastAsia="zh-TW"/>
        </w:rPr>
        <w:t>The personal data that are provided by you with whom the Department of Health (DH) interacts in connection with the Medical Device Administrative Control System (MDACS) will be used by the DH for the management and implementation of the MDACS.</w:t>
      </w:r>
    </w:p>
    <w:p w14:paraId="06701343">
      <w:pPr>
        <w:pStyle w:val="106"/>
        <w:spacing w:line="240" w:lineRule="auto"/>
        <w:ind w:left="480" w:leftChars="200"/>
        <w:jc w:val="both"/>
        <w:rPr>
          <w:b w:val="0"/>
          <w:sz w:val="22"/>
          <w:szCs w:val="22"/>
          <w:lang w:eastAsia="zh-TW"/>
        </w:rPr>
      </w:pPr>
      <w:r>
        <w:rPr>
          <w:b w:val="0"/>
          <w:sz w:val="22"/>
          <w:szCs w:val="22"/>
          <w:lang w:eastAsia="zh-TW"/>
        </w:rPr>
        <w:t>The provision of personal data is voluntary.  If you do not provide sufficient information in the application as specified, we may not be able to process your application and assess your eligibility for a listing certificate.</w:t>
      </w:r>
    </w:p>
    <w:p w14:paraId="35B22903">
      <w:pPr>
        <w:pStyle w:val="106"/>
        <w:spacing w:line="240" w:lineRule="auto"/>
        <w:ind w:left="480" w:leftChars="200"/>
        <w:jc w:val="both"/>
        <w:rPr>
          <w:b w:val="0"/>
          <w:sz w:val="22"/>
          <w:szCs w:val="22"/>
          <w:lang w:eastAsia="zh-TW"/>
        </w:rPr>
      </w:pPr>
    </w:p>
    <w:p w14:paraId="55F767BB">
      <w:pPr>
        <w:pStyle w:val="106"/>
        <w:numPr>
          <w:ilvl w:val="0"/>
          <w:numId w:val="21"/>
        </w:numPr>
        <w:spacing w:line="240" w:lineRule="auto"/>
        <w:jc w:val="both"/>
        <w:rPr>
          <w:sz w:val="22"/>
          <w:szCs w:val="22"/>
          <w:lang w:eastAsia="zh-TW"/>
        </w:rPr>
      </w:pPr>
      <w:r>
        <w:rPr>
          <w:sz w:val="22"/>
          <w:szCs w:val="22"/>
          <w:lang w:eastAsia="zh-TW"/>
        </w:rPr>
        <w:t>Classes of Transferees</w:t>
      </w:r>
    </w:p>
    <w:p w14:paraId="1719993F">
      <w:pPr>
        <w:pStyle w:val="106"/>
        <w:spacing w:line="240" w:lineRule="auto"/>
        <w:ind w:left="480" w:leftChars="200"/>
        <w:jc w:val="both"/>
        <w:rPr>
          <w:b w:val="0"/>
          <w:sz w:val="22"/>
          <w:szCs w:val="22"/>
          <w:lang w:eastAsia="zh-TW"/>
        </w:rPr>
      </w:pPr>
      <w:r>
        <w:rPr>
          <w:b w:val="0"/>
          <w:sz w:val="22"/>
          <w:szCs w:val="22"/>
          <w:lang w:eastAsia="zh-TW"/>
        </w:rPr>
        <w:t>The personal data you provided are mainly for use within the DH but they may also be disclosed to other Government bureaux / departments, or relevant parties for the purpose mentioned in paragraph 1 above, if required.  Apart from this, the data may only be disclosed to parties where you have given consent to such disclosure or where such disclosure is allowed under the Personal Data (Privacy) Ordinance.</w:t>
      </w:r>
    </w:p>
    <w:p w14:paraId="46EC9F2D">
      <w:pPr>
        <w:pStyle w:val="106"/>
        <w:spacing w:line="240" w:lineRule="auto"/>
        <w:ind w:left="480" w:leftChars="200"/>
        <w:jc w:val="both"/>
        <w:rPr>
          <w:b w:val="0"/>
          <w:sz w:val="22"/>
          <w:szCs w:val="22"/>
          <w:lang w:eastAsia="zh-TW"/>
        </w:rPr>
      </w:pPr>
    </w:p>
    <w:p w14:paraId="3525EFB2">
      <w:pPr>
        <w:pStyle w:val="106"/>
        <w:numPr>
          <w:ilvl w:val="0"/>
          <w:numId w:val="21"/>
        </w:numPr>
        <w:spacing w:line="240" w:lineRule="auto"/>
        <w:jc w:val="both"/>
        <w:rPr>
          <w:sz w:val="22"/>
          <w:szCs w:val="22"/>
          <w:lang w:eastAsia="zh-TW"/>
        </w:rPr>
      </w:pPr>
      <w:r>
        <w:rPr>
          <w:sz w:val="22"/>
          <w:szCs w:val="22"/>
          <w:lang w:eastAsia="zh-TW"/>
        </w:rPr>
        <w:t>Access to Personal Data</w:t>
      </w:r>
    </w:p>
    <w:p w14:paraId="4AA07BBE">
      <w:pPr>
        <w:pStyle w:val="106"/>
        <w:spacing w:line="240" w:lineRule="auto"/>
        <w:ind w:left="480" w:leftChars="200"/>
        <w:jc w:val="both"/>
        <w:rPr>
          <w:b w:val="0"/>
          <w:sz w:val="22"/>
          <w:szCs w:val="22"/>
          <w:lang w:eastAsia="zh-TW"/>
        </w:rPr>
      </w:pPr>
      <w:r>
        <w:rPr>
          <w:b w:val="0"/>
          <w:sz w:val="22"/>
          <w:szCs w:val="22"/>
          <w:lang w:eastAsia="zh-TW"/>
        </w:rPr>
        <w:t>You have a right to request access to and correction of your personal data as provided in accordance with the Personal Data (Privacy) Ordinance (Cap. 486).</w:t>
      </w:r>
    </w:p>
    <w:p w14:paraId="13E9747D">
      <w:pPr>
        <w:pStyle w:val="106"/>
        <w:spacing w:line="240" w:lineRule="auto"/>
        <w:ind w:left="480" w:leftChars="200"/>
        <w:jc w:val="both"/>
        <w:rPr>
          <w:b w:val="0"/>
          <w:sz w:val="22"/>
          <w:szCs w:val="22"/>
          <w:lang w:eastAsia="zh-TW"/>
        </w:rPr>
      </w:pPr>
      <w:r>
        <w:rPr>
          <w:b w:val="0"/>
          <w:sz w:val="22"/>
          <w:szCs w:val="22"/>
          <w:lang w:eastAsia="zh-TW"/>
        </w:rPr>
        <w:t>Your right of access includes the right to obtain a copy of your personal data provided by you during the occasion as mentioned in paragraph 1 above. A fee may be imposed for complying with a data access request.</w:t>
      </w:r>
    </w:p>
    <w:p w14:paraId="7DB6DE01">
      <w:pPr>
        <w:pStyle w:val="106"/>
        <w:spacing w:line="240" w:lineRule="auto"/>
        <w:ind w:left="480" w:leftChars="200"/>
        <w:rPr>
          <w:b w:val="0"/>
          <w:sz w:val="22"/>
          <w:szCs w:val="22"/>
          <w:lang w:eastAsia="zh-TW"/>
        </w:rPr>
      </w:pPr>
    </w:p>
    <w:p w14:paraId="31DB0130">
      <w:pPr>
        <w:pStyle w:val="106"/>
        <w:numPr>
          <w:ilvl w:val="0"/>
          <w:numId w:val="21"/>
        </w:numPr>
        <w:spacing w:line="240" w:lineRule="auto"/>
        <w:jc w:val="both"/>
        <w:rPr>
          <w:sz w:val="22"/>
          <w:szCs w:val="22"/>
          <w:lang w:eastAsia="zh-TW"/>
        </w:rPr>
      </w:pPr>
      <w:r>
        <w:rPr>
          <w:sz w:val="22"/>
          <w:szCs w:val="22"/>
          <w:lang w:eastAsia="zh-TW"/>
        </w:rPr>
        <w:t>Enquiries</w:t>
      </w:r>
    </w:p>
    <w:p w14:paraId="5244EAC0">
      <w:pPr>
        <w:pStyle w:val="106"/>
        <w:spacing w:line="240" w:lineRule="auto"/>
        <w:ind w:left="480" w:leftChars="200"/>
        <w:jc w:val="both"/>
        <w:rPr>
          <w:b w:val="0"/>
          <w:sz w:val="22"/>
          <w:szCs w:val="22"/>
          <w:lang w:eastAsia="zh-TW"/>
        </w:rPr>
      </w:pPr>
      <w:r>
        <w:rPr>
          <w:b w:val="0"/>
          <w:sz w:val="22"/>
          <w:szCs w:val="22"/>
          <w:lang w:eastAsia="zh-TW"/>
        </w:rPr>
        <w:t>Enquiries in relation to the personal data, including requests for making access or corrections to the data, should be addressed to:</w:t>
      </w:r>
    </w:p>
    <w:p w14:paraId="7FB5D4FA">
      <w:pPr>
        <w:pStyle w:val="106"/>
        <w:spacing w:line="240" w:lineRule="auto"/>
        <w:ind w:left="960" w:leftChars="400" w:firstLine="480"/>
        <w:rPr>
          <w:b w:val="0"/>
          <w:sz w:val="22"/>
          <w:szCs w:val="22"/>
          <w:lang w:eastAsia="zh-TW"/>
        </w:rPr>
      </w:pPr>
      <w:r>
        <w:rPr>
          <w:b w:val="0"/>
          <w:sz w:val="22"/>
          <w:szCs w:val="22"/>
          <w:lang w:eastAsia="zh-TW"/>
        </w:rPr>
        <w:t>Executive Officer (Medical Device)</w:t>
      </w:r>
    </w:p>
    <w:p w14:paraId="53B8D63F">
      <w:pPr>
        <w:pStyle w:val="106"/>
        <w:spacing w:line="240" w:lineRule="auto"/>
        <w:ind w:left="960" w:leftChars="400" w:firstLine="480"/>
        <w:rPr>
          <w:b w:val="0"/>
          <w:sz w:val="22"/>
          <w:szCs w:val="22"/>
          <w:lang w:eastAsia="zh-TW"/>
        </w:rPr>
      </w:pPr>
      <w:r>
        <w:rPr>
          <w:b w:val="0"/>
          <w:sz w:val="22"/>
          <w:szCs w:val="22"/>
          <w:lang w:eastAsia="zh-TW"/>
        </w:rPr>
        <w:t>Medical Device Division, Department of Health</w:t>
      </w:r>
    </w:p>
    <w:p w14:paraId="65F8DD07">
      <w:pPr>
        <w:pStyle w:val="106"/>
        <w:spacing w:line="240" w:lineRule="auto"/>
        <w:ind w:left="720" w:leftChars="300" w:firstLine="720"/>
        <w:rPr>
          <w:b w:val="0"/>
          <w:sz w:val="22"/>
          <w:szCs w:val="22"/>
          <w:lang w:eastAsia="zh-TW"/>
        </w:rPr>
      </w:pPr>
      <w:r>
        <w:rPr>
          <w:b w:val="0"/>
          <w:sz w:val="22"/>
          <w:szCs w:val="22"/>
          <w:lang w:eastAsia="zh-TW"/>
        </w:rPr>
        <w:t xml:space="preserve">Room 604, 6/F, 14 Taikoo Wan Road, </w:t>
      </w:r>
    </w:p>
    <w:p w14:paraId="16BD7859">
      <w:pPr>
        <w:pStyle w:val="106"/>
        <w:spacing w:line="240" w:lineRule="auto"/>
        <w:ind w:left="720" w:leftChars="300" w:firstLine="720"/>
        <w:rPr>
          <w:b w:val="0"/>
          <w:sz w:val="22"/>
          <w:szCs w:val="22"/>
          <w:lang w:eastAsia="zh-TW"/>
        </w:rPr>
      </w:pPr>
      <w:r>
        <w:rPr>
          <w:b w:val="0"/>
          <w:sz w:val="22"/>
          <w:szCs w:val="22"/>
          <w:lang w:eastAsia="zh-TW"/>
        </w:rPr>
        <w:t>Taikoo Shing, Hong Kong</w:t>
      </w:r>
    </w:p>
    <w:p w14:paraId="4173A8C1">
      <w:pPr>
        <w:pStyle w:val="106"/>
        <w:spacing w:line="240" w:lineRule="auto"/>
        <w:ind w:left="720" w:leftChars="300" w:firstLine="720"/>
        <w:rPr>
          <w:b w:val="0"/>
          <w:sz w:val="22"/>
          <w:szCs w:val="22"/>
          <w:lang w:eastAsia="zh-TW"/>
        </w:rPr>
      </w:pPr>
      <w:r>
        <w:rPr>
          <w:b w:val="0"/>
          <w:sz w:val="22"/>
          <w:szCs w:val="22"/>
          <w:lang w:eastAsia="zh-TW"/>
        </w:rPr>
        <w:t>Telephone number: 3107 8453</w:t>
      </w:r>
    </w:p>
    <w:p w14:paraId="1E839CA8">
      <w:pPr>
        <w:pStyle w:val="106"/>
        <w:spacing w:line="240" w:lineRule="auto"/>
        <w:ind w:left="720" w:leftChars="300" w:firstLine="720"/>
        <w:rPr>
          <w:b w:val="0"/>
          <w:sz w:val="22"/>
          <w:szCs w:val="22"/>
          <w:lang w:eastAsia="zh-TW"/>
        </w:rPr>
      </w:pPr>
      <w:r>
        <w:rPr>
          <w:b w:val="0"/>
          <w:sz w:val="22"/>
          <w:szCs w:val="22"/>
          <w:lang w:eastAsia="zh-TW"/>
        </w:rPr>
        <w:t xml:space="preserve">Email address: mdd@dh.gov.hk.  </w:t>
      </w:r>
    </w:p>
    <w:p w14:paraId="45331A40">
      <w:pPr>
        <w:pStyle w:val="106"/>
        <w:spacing w:line="240" w:lineRule="auto"/>
        <w:ind w:left="480" w:leftChars="200"/>
        <w:jc w:val="both"/>
        <w:rPr>
          <w:b w:val="0"/>
          <w:sz w:val="22"/>
          <w:szCs w:val="22"/>
          <w:lang w:eastAsia="zh-TW"/>
        </w:rPr>
      </w:pPr>
      <w:r>
        <w:rPr>
          <w:b w:val="0"/>
          <w:sz w:val="22"/>
          <w:szCs w:val="22"/>
          <w:lang w:eastAsia="zh-TW"/>
        </w:rPr>
        <w:t>Please quote your application number when you make the enquiries.</w:t>
      </w:r>
    </w:p>
    <w:sectPr>
      <w:pgSz w:w="11906" w:h="16838"/>
      <w:pgMar w:top="993" w:right="1151" w:bottom="1276" w:left="1151" w:header="720" w:footer="431"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細明體">
    <w:altName w:val="PMingLiU-ExtB"/>
    <w:panose1 w:val="02020509000000000000"/>
    <w:charset w:val="88"/>
    <w:family w:val="modern"/>
    <w:pitch w:val="default"/>
    <w:sig w:usb0="00000000" w:usb1="00000000" w:usb2="00000016" w:usb3="00000000" w:csb0="00100001" w:csb1="00000000"/>
  </w:font>
  <w:font w:name="MingLiU">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Frutiger UltraBlack">
    <w:altName w:val="Calibri"/>
    <w:panose1 w:val="00000000000000000000"/>
    <w:charset w:val="00"/>
    <w:family w:val="auto"/>
    <w:pitch w:val="default"/>
    <w:sig w:usb0="00000000" w:usb1="00000000" w:usb2="00000000" w:usb3="00000000" w:csb0="00000001" w:csb1="00000000"/>
  </w:font>
  <w:font w:name="Courier">
    <w:altName w:val="Courier New"/>
    <w:panose1 w:val="02060409020205020404"/>
    <w:charset w:val="00"/>
    <w:family w:val="modern"/>
    <w:pitch w:val="default"/>
    <w:sig w:usb0="00000000" w:usb1="00000000" w:usb2="00000000" w:usb3="00000000" w:csb0="00000001" w:csb1="00000000"/>
  </w:font>
  <w:font w:name="Frutiger Light">
    <w:altName w:val="Courier New"/>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24C7">
    <w:pPr>
      <w:pStyle w:val="55"/>
      <w:jc w:val="both"/>
      <w:rPr>
        <w:rStyle w:val="91"/>
        <w:lang w:eastAsia="zh-TW"/>
      </w:rPr>
    </w:pPr>
    <w:r>
      <w:rPr>
        <w:rStyle w:val="91"/>
      </w:rPr>
      <w:t>Form MD-C2&amp;3</w:t>
    </w:r>
    <w:r>
      <w:rPr>
        <w:rStyle w:val="91"/>
        <w:lang w:eastAsia="zh-TW"/>
      </w:rPr>
      <w:t>&amp;4 (2022</w:t>
    </w:r>
    <w:r>
      <w:rPr>
        <w:rStyle w:val="91"/>
        <w:rFonts w:hint="eastAsia" w:ascii="等线" w:hAnsi="等线" w:eastAsia="等线"/>
        <w:lang w:eastAsia="zh-CN"/>
      </w:rPr>
      <w:t>-</w:t>
    </w:r>
    <w:r>
      <w:rPr>
        <w:rStyle w:val="91"/>
        <w:lang w:val="en-US" w:eastAsia="zh-TW"/>
      </w:rPr>
      <w:t>T2</w:t>
    </w:r>
    <w:r>
      <w:rPr>
        <w:rStyle w:val="91"/>
        <w:lang w:eastAsia="zh-TW"/>
      </w:rPr>
      <w:t xml:space="preserve"> Edition)                                                                                        </w:t>
    </w:r>
  </w:p>
  <w:p w14:paraId="7E685BFD">
    <w:pPr>
      <w:pStyle w:val="55"/>
      <w:jc w:val="right"/>
      <w:rPr>
        <w:rStyle w:val="91"/>
        <w:lang w:eastAsia="zh-TW"/>
      </w:rPr>
    </w:pPr>
    <w:r>
      <w:rPr>
        <w:rStyle w:val="91"/>
        <w:lang w:eastAsia="zh-TW"/>
      </w:rPr>
      <w:t xml:space="preserve"> </w:t>
    </w:r>
    <w:r>
      <w:rPr>
        <w:rStyle w:val="91"/>
        <w:i/>
        <w:sz w:val="22"/>
        <w:szCs w:val="22"/>
        <w:lang w:eastAsia="zh-TW"/>
      </w:rPr>
      <w:t xml:space="preserve">Page </w:t>
    </w:r>
    <w:r>
      <w:rPr>
        <w:rStyle w:val="91"/>
        <w:i/>
        <w:sz w:val="22"/>
        <w:szCs w:val="22"/>
      </w:rPr>
      <w:fldChar w:fldCharType="begin"/>
    </w:r>
    <w:r>
      <w:rPr>
        <w:rStyle w:val="91"/>
        <w:i/>
        <w:sz w:val="22"/>
        <w:szCs w:val="22"/>
      </w:rPr>
      <w:instrText xml:space="preserve"> PAGE </w:instrText>
    </w:r>
    <w:r>
      <w:rPr>
        <w:rStyle w:val="91"/>
        <w:i/>
        <w:sz w:val="22"/>
        <w:szCs w:val="22"/>
      </w:rPr>
      <w:fldChar w:fldCharType="separate"/>
    </w:r>
    <w:r>
      <w:rPr>
        <w:rStyle w:val="91"/>
        <w:i/>
        <w:sz w:val="22"/>
        <w:szCs w:val="22"/>
      </w:rPr>
      <w:t>3</w:t>
    </w:r>
    <w:r>
      <w:rPr>
        <w:rStyle w:val="91"/>
        <w:i/>
        <w:sz w:val="22"/>
        <w:szCs w:val="22"/>
      </w:rPr>
      <w:fldChar w:fldCharType="end"/>
    </w:r>
    <w:r>
      <w:rPr>
        <w:rStyle w:val="91"/>
        <w:i/>
        <w:sz w:val="22"/>
        <w:szCs w:val="22"/>
        <w:lang w:eastAsia="zh-TW"/>
      </w:rPr>
      <w:t xml:space="preserve"> of </w:t>
    </w:r>
    <w:r>
      <w:rPr>
        <w:rStyle w:val="91"/>
        <w:i/>
        <w:sz w:val="22"/>
        <w:szCs w:val="22"/>
      </w:rPr>
      <w:fldChar w:fldCharType="begin"/>
    </w:r>
    <w:r>
      <w:rPr>
        <w:rStyle w:val="91"/>
        <w:i/>
        <w:sz w:val="22"/>
        <w:szCs w:val="22"/>
      </w:rPr>
      <w:instrText xml:space="preserve"> NUMPAGES </w:instrText>
    </w:r>
    <w:r>
      <w:rPr>
        <w:rStyle w:val="91"/>
        <w:i/>
        <w:sz w:val="22"/>
        <w:szCs w:val="22"/>
      </w:rPr>
      <w:fldChar w:fldCharType="separate"/>
    </w:r>
    <w:r>
      <w:rPr>
        <w:rStyle w:val="91"/>
        <w:i/>
        <w:sz w:val="22"/>
        <w:szCs w:val="22"/>
      </w:rPr>
      <w:t>12</w:t>
    </w:r>
    <w:r>
      <w:rPr>
        <w:rStyle w:val="91"/>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281"/>
        </w:tabs>
        <w:ind w:left="2281" w:hanging="360"/>
      </w:pPr>
      <w:rPr>
        <w:rFonts w:cs="Times New Roman"/>
      </w:rPr>
    </w:lvl>
  </w:abstractNum>
  <w:abstractNum w:abstractNumId="1">
    <w:nsid w:val="FFFFFF7D"/>
    <w:multiLevelType w:val="singleLevel"/>
    <w:tmpl w:val="FFFFFF7D"/>
    <w:lvl w:ilvl="0" w:tentative="0">
      <w:start w:val="1"/>
      <w:numFmt w:val="decimal"/>
      <w:pStyle w:val="47"/>
      <w:lvlText w:val="%1."/>
      <w:lvlJc w:val="left"/>
      <w:pPr>
        <w:tabs>
          <w:tab w:val="left" w:pos="1801"/>
        </w:tabs>
        <w:ind w:left="1801" w:hanging="360"/>
      </w:pPr>
      <w:rPr>
        <w:rFonts w:cs="Times New Roman"/>
      </w:rPr>
    </w:lvl>
  </w:abstractNum>
  <w:abstractNum w:abstractNumId="2">
    <w:nsid w:val="FFFFFF7E"/>
    <w:multiLevelType w:val="singleLevel"/>
    <w:tmpl w:val="FFFFFF7E"/>
    <w:lvl w:ilvl="0" w:tentative="0">
      <w:start w:val="1"/>
      <w:numFmt w:val="decimal"/>
      <w:pStyle w:val="36"/>
      <w:lvlText w:val="%1."/>
      <w:lvlJc w:val="left"/>
      <w:pPr>
        <w:tabs>
          <w:tab w:val="left" w:pos="1321"/>
        </w:tabs>
        <w:ind w:left="1321" w:hanging="360"/>
      </w:pPr>
      <w:rPr>
        <w:rFonts w:cs="Times New Roman"/>
      </w:rPr>
    </w:lvl>
  </w:abstractNum>
  <w:abstractNum w:abstractNumId="3">
    <w:nsid w:val="FFFFFF7F"/>
    <w:multiLevelType w:val="singleLevel"/>
    <w:tmpl w:val="FFFFFF7F"/>
    <w:lvl w:ilvl="0" w:tentative="0">
      <w:start w:val="1"/>
      <w:numFmt w:val="decimal"/>
      <w:pStyle w:val="15"/>
      <w:lvlText w:val="%1."/>
      <w:lvlJc w:val="left"/>
      <w:pPr>
        <w:tabs>
          <w:tab w:val="left" w:pos="841"/>
        </w:tabs>
        <w:ind w:left="841" w:hanging="360"/>
      </w:pPr>
      <w:rPr>
        <w:rFonts w:cs="Times New Roman"/>
      </w:rPr>
    </w:lvl>
  </w:abstractNum>
  <w:abstractNum w:abstractNumId="4">
    <w:nsid w:val="FFFFFF80"/>
    <w:multiLevelType w:val="singleLevel"/>
    <w:tmpl w:val="FFFFFF80"/>
    <w:lvl w:ilvl="0" w:tentative="0">
      <w:start w:val="1"/>
      <w:numFmt w:val="bullet"/>
      <w:pStyle w:val="46"/>
      <w:lvlText w:val=""/>
      <w:lvlJc w:val="left"/>
      <w:pPr>
        <w:tabs>
          <w:tab w:val="left" w:pos="2281"/>
        </w:tabs>
        <w:ind w:left="2281"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801"/>
        </w:tabs>
        <w:ind w:left="1801" w:hanging="36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321"/>
        </w:tabs>
        <w:ind w:left="1321" w:hanging="36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841"/>
        </w:tabs>
        <w:ind w:left="841" w:hanging="360"/>
      </w:pPr>
      <w:rPr>
        <w:rFonts w:hint="default" w:ascii="Wingdings" w:hAnsi="Wingdings"/>
      </w:rPr>
    </w:lvl>
  </w:abstractNum>
  <w:abstractNum w:abstractNumId="8">
    <w:nsid w:val="FFFFFF88"/>
    <w:multiLevelType w:val="singleLevel"/>
    <w:tmpl w:val="FFFFFF88"/>
    <w:lvl w:ilvl="0" w:tentative="0">
      <w:start w:val="1"/>
      <w:numFmt w:val="decimal"/>
      <w:pStyle w:val="21"/>
      <w:lvlText w:val="%1."/>
      <w:lvlJc w:val="left"/>
      <w:pPr>
        <w:tabs>
          <w:tab w:val="left" w:pos="361"/>
        </w:tabs>
        <w:ind w:left="361" w:hanging="360"/>
      </w:pPr>
      <w:rPr>
        <w:rFonts w:cs="Times New Roman"/>
      </w:rPr>
    </w:lvl>
  </w:abstractNum>
  <w:abstractNum w:abstractNumId="9">
    <w:nsid w:val="FFFFFF89"/>
    <w:multiLevelType w:val="singleLevel"/>
    <w:tmpl w:val="FFFFFF89"/>
    <w:lvl w:ilvl="0" w:tentative="0">
      <w:start w:val="1"/>
      <w:numFmt w:val="bullet"/>
      <w:pStyle w:val="24"/>
      <w:lvlText w:val=""/>
      <w:lvlJc w:val="left"/>
      <w:pPr>
        <w:tabs>
          <w:tab w:val="left" w:pos="361"/>
        </w:tabs>
        <w:ind w:left="361" w:hanging="360"/>
      </w:pPr>
      <w:rPr>
        <w:rFonts w:hint="default" w:ascii="Wingdings" w:hAnsi="Wingdings"/>
      </w:rPr>
    </w:lvl>
  </w:abstractNum>
  <w:abstractNum w:abstractNumId="10">
    <w:nsid w:val="0209301B"/>
    <w:multiLevelType w:val="multilevel"/>
    <w:tmpl w:val="0209301B"/>
    <w:lvl w:ilvl="0" w:tentative="0">
      <w:start w:val="1"/>
      <w:numFmt w:val="bullet"/>
      <w:lvlText w:val="*"/>
      <w:lvlJc w:val="left"/>
      <w:pPr>
        <w:ind w:left="480" w:hanging="480"/>
      </w:pPr>
      <w:rPr>
        <w:rFonts w:hint="default" w:ascii="Calibri" w:hAnsi="Calibri"/>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
    <w:nsid w:val="0D0103AF"/>
    <w:multiLevelType w:val="multilevel"/>
    <w:tmpl w:val="0D0103AF"/>
    <w:lvl w:ilvl="0" w:tentative="0">
      <w:start w:val="1"/>
      <w:numFmt w:val="decimal"/>
      <w:lvlText w:val="%1."/>
      <w:lvlJc w:val="left"/>
      <w:pPr>
        <w:tabs>
          <w:tab w:val="left" w:pos="480"/>
        </w:tabs>
        <w:ind w:left="480" w:hanging="480"/>
      </w:pPr>
      <w:rPr>
        <w:rFonts w:cs="Times New Roman"/>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2">
    <w:nsid w:val="0E8D5BDF"/>
    <w:multiLevelType w:val="multilevel"/>
    <w:tmpl w:val="0E8D5BDF"/>
    <w:lvl w:ilvl="0" w:tentative="0">
      <w:start w:val="1"/>
      <w:numFmt w:val="bullet"/>
      <w:pStyle w:val="123"/>
      <w:lvlText w:val=""/>
      <w:lvlJc w:val="left"/>
      <w:pPr>
        <w:tabs>
          <w:tab w:val="left" w:pos="1200"/>
        </w:tabs>
        <w:ind w:left="1200" w:hanging="480"/>
      </w:pPr>
      <w:rPr>
        <w:rFonts w:hint="default" w:ascii="Wingdings" w:hAnsi="Wingdings"/>
      </w:rPr>
    </w:lvl>
    <w:lvl w:ilvl="1" w:tentative="0">
      <w:start w:val="1"/>
      <w:numFmt w:val="bullet"/>
      <w:lvlText w:val=""/>
      <w:lvlJc w:val="left"/>
      <w:pPr>
        <w:tabs>
          <w:tab w:val="left" w:pos="1680"/>
        </w:tabs>
        <w:ind w:left="1680" w:hanging="480"/>
      </w:pPr>
      <w:rPr>
        <w:rFonts w:hint="default" w:ascii="Wingdings" w:hAnsi="Wingdings"/>
      </w:rPr>
    </w:lvl>
    <w:lvl w:ilvl="2" w:tentative="0">
      <w:start w:val="1"/>
      <w:numFmt w:val="bullet"/>
      <w:lvlText w:val=""/>
      <w:lvlJc w:val="left"/>
      <w:pPr>
        <w:tabs>
          <w:tab w:val="left" w:pos="2160"/>
        </w:tabs>
        <w:ind w:left="2160" w:hanging="480"/>
      </w:pPr>
      <w:rPr>
        <w:rFonts w:hint="default" w:ascii="Wingdings" w:hAnsi="Wingdings"/>
      </w:rPr>
    </w:lvl>
    <w:lvl w:ilvl="3" w:tentative="0">
      <w:start w:val="1"/>
      <w:numFmt w:val="bullet"/>
      <w:lvlText w:val=""/>
      <w:lvlJc w:val="left"/>
      <w:pPr>
        <w:tabs>
          <w:tab w:val="left" w:pos="2640"/>
        </w:tabs>
        <w:ind w:left="2640" w:hanging="480"/>
      </w:pPr>
      <w:rPr>
        <w:rFonts w:hint="default" w:ascii="Wingdings" w:hAnsi="Wingdings"/>
      </w:rPr>
    </w:lvl>
    <w:lvl w:ilvl="4" w:tentative="0">
      <w:start w:val="1"/>
      <w:numFmt w:val="bullet"/>
      <w:lvlText w:val=""/>
      <w:lvlJc w:val="left"/>
      <w:pPr>
        <w:tabs>
          <w:tab w:val="left" w:pos="3120"/>
        </w:tabs>
        <w:ind w:left="3120" w:hanging="480"/>
      </w:pPr>
      <w:rPr>
        <w:rFonts w:hint="default" w:ascii="Wingdings" w:hAnsi="Wingdings"/>
      </w:rPr>
    </w:lvl>
    <w:lvl w:ilvl="5" w:tentative="0">
      <w:start w:val="1"/>
      <w:numFmt w:val="bullet"/>
      <w:lvlText w:val=""/>
      <w:lvlJc w:val="left"/>
      <w:pPr>
        <w:tabs>
          <w:tab w:val="left" w:pos="3600"/>
        </w:tabs>
        <w:ind w:left="3600" w:hanging="480"/>
      </w:pPr>
      <w:rPr>
        <w:rFonts w:hint="default" w:ascii="Wingdings" w:hAnsi="Wingdings"/>
      </w:rPr>
    </w:lvl>
    <w:lvl w:ilvl="6" w:tentative="0">
      <w:start w:val="1"/>
      <w:numFmt w:val="bullet"/>
      <w:lvlText w:val=""/>
      <w:lvlJc w:val="left"/>
      <w:pPr>
        <w:tabs>
          <w:tab w:val="left" w:pos="4080"/>
        </w:tabs>
        <w:ind w:left="4080" w:hanging="480"/>
      </w:pPr>
      <w:rPr>
        <w:rFonts w:hint="default" w:ascii="Wingdings" w:hAnsi="Wingdings"/>
      </w:rPr>
    </w:lvl>
    <w:lvl w:ilvl="7" w:tentative="0">
      <w:start w:val="1"/>
      <w:numFmt w:val="bullet"/>
      <w:lvlText w:val=""/>
      <w:lvlJc w:val="left"/>
      <w:pPr>
        <w:tabs>
          <w:tab w:val="left" w:pos="4560"/>
        </w:tabs>
        <w:ind w:left="4560" w:hanging="480"/>
      </w:pPr>
      <w:rPr>
        <w:rFonts w:hint="default" w:ascii="Wingdings" w:hAnsi="Wingdings"/>
      </w:rPr>
    </w:lvl>
    <w:lvl w:ilvl="8" w:tentative="0">
      <w:start w:val="1"/>
      <w:numFmt w:val="bullet"/>
      <w:lvlText w:val=""/>
      <w:lvlJc w:val="left"/>
      <w:pPr>
        <w:tabs>
          <w:tab w:val="left" w:pos="5040"/>
        </w:tabs>
        <w:ind w:left="5040" w:hanging="480"/>
      </w:pPr>
      <w:rPr>
        <w:rFonts w:hint="default" w:ascii="Wingdings" w:hAnsi="Wingdings"/>
      </w:rPr>
    </w:lvl>
  </w:abstractNum>
  <w:abstractNum w:abstractNumId="13">
    <w:nsid w:val="170D785E"/>
    <w:multiLevelType w:val="multilevel"/>
    <w:tmpl w:val="170D785E"/>
    <w:lvl w:ilvl="0" w:tentative="0">
      <w:start w:val="1"/>
      <w:numFmt w:val="bullet"/>
      <w:pStyle w:val="125"/>
      <w:lvlText w:val=""/>
      <w:lvlJc w:val="left"/>
      <w:pPr>
        <w:tabs>
          <w:tab w:val="left" w:pos="2640"/>
        </w:tabs>
        <w:ind w:left="2640" w:hanging="480"/>
      </w:pPr>
      <w:rPr>
        <w:rFonts w:hint="default" w:ascii="Wingdings" w:hAnsi="Wingdings"/>
      </w:rPr>
    </w:lvl>
    <w:lvl w:ilvl="1" w:tentative="0">
      <w:start w:val="1"/>
      <w:numFmt w:val="bullet"/>
      <w:lvlText w:val=""/>
      <w:lvlJc w:val="left"/>
      <w:pPr>
        <w:tabs>
          <w:tab w:val="left" w:pos="3120"/>
        </w:tabs>
        <w:ind w:left="3120" w:hanging="480"/>
      </w:pPr>
      <w:rPr>
        <w:rFonts w:hint="default" w:ascii="Wingdings" w:hAnsi="Wingdings"/>
      </w:rPr>
    </w:lvl>
    <w:lvl w:ilvl="2" w:tentative="0">
      <w:start w:val="1"/>
      <w:numFmt w:val="bullet"/>
      <w:lvlText w:val=""/>
      <w:lvlJc w:val="left"/>
      <w:pPr>
        <w:tabs>
          <w:tab w:val="left" w:pos="3600"/>
        </w:tabs>
        <w:ind w:left="3600" w:hanging="480"/>
      </w:pPr>
      <w:rPr>
        <w:rFonts w:hint="default" w:ascii="Wingdings" w:hAnsi="Wingdings"/>
      </w:rPr>
    </w:lvl>
    <w:lvl w:ilvl="3" w:tentative="0">
      <w:start w:val="1"/>
      <w:numFmt w:val="bullet"/>
      <w:lvlText w:val=""/>
      <w:lvlJc w:val="left"/>
      <w:pPr>
        <w:tabs>
          <w:tab w:val="left" w:pos="4080"/>
        </w:tabs>
        <w:ind w:left="4080" w:hanging="480"/>
      </w:pPr>
      <w:rPr>
        <w:rFonts w:hint="default" w:ascii="Wingdings" w:hAnsi="Wingdings"/>
      </w:rPr>
    </w:lvl>
    <w:lvl w:ilvl="4" w:tentative="0">
      <w:start w:val="1"/>
      <w:numFmt w:val="bullet"/>
      <w:lvlText w:val=""/>
      <w:lvlJc w:val="left"/>
      <w:pPr>
        <w:tabs>
          <w:tab w:val="left" w:pos="4560"/>
        </w:tabs>
        <w:ind w:left="4560" w:hanging="480"/>
      </w:pPr>
      <w:rPr>
        <w:rFonts w:hint="default" w:ascii="Wingdings" w:hAnsi="Wingdings"/>
      </w:rPr>
    </w:lvl>
    <w:lvl w:ilvl="5" w:tentative="0">
      <w:start w:val="1"/>
      <w:numFmt w:val="bullet"/>
      <w:lvlText w:val=""/>
      <w:lvlJc w:val="left"/>
      <w:pPr>
        <w:tabs>
          <w:tab w:val="left" w:pos="5040"/>
        </w:tabs>
        <w:ind w:left="5040" w:hanging="480"/>
      </w:pPr>
      <w:rPr>
        <w:rFonts w:hint="default" w:ascii="Wingdings" w:hAnsi="Wingdings"/>
      </w:rPr>
    </w:lvl>
    <w:lvl w:ilvl="6" w:tentative="0">
      <w:start w:val="1"/>
      <w:numFmt w:val="bullet"/>
      <w:lvlText w:val=""/>
      <w:lvlJc w:val="left"/>
      <w:pPr>
        <w:tabs>
          <w:tab w:val="left" w:pos="5520"/>
        </w:tabs>
        <w:ind w:left="5520" w:hanging="480"/>
      </w:pPr>
      <w:rPr>
        <w:rFonts w:hint="default" w:ascii="Wingdings" w:hAnsi="Wingdings"/>
      </w:rPr>
    </w:lvl>
    <w:lvl w:ilvl="7" w:tentative="0">
      <w:start w:val="1"/>
      <w:numFmt w:val="bullet"/>
      <w:lvlText w:val=""/>
      <w:lvlJc w:val="left"/>
      <w:pPr>
        <w:tabs>
          <w:tab w:val="left" w:pos="6000"/>
        </w:tabs>
        <w:ind w:left="6000" w:hanging="480"/>
      </w:pPr>
      <w:rPr>
        <w:rFonts w:hint="default" w:ascii="Wingdings" w:hAnsi="Wingdings"/>
      </w:rPr>
    </w:lvl>
    <w:lvl w:ilvl="8" w:tentative="0">
      <w:start w:val="1"/>
      <w:numFmt w:val="bullet"/>
      <w:lvlText w:val=""/>
      <w:lvlJc w:val="left"/>
      <w:pPr>
        <w:tabs>
          <w:tab w:val="left" w:pos="6480"/>
        </w:tabs>
        <w:ind w:left="6480" w:hanging="480"/>
      </w:pPr>
      <w:rPr>
        <w:rFonts w:hint="default" w:ascii="Wingdings" w:hAnsi="Wingdings"/>
      </w:rPr>
    </w:lvl>
  </w:abstractNum>
  <w:abstractNum w:abstractNumId="14">
    <w:nsid w:val="272864F6"/>
    <w:multiLevelType w:val="multilevel"/>
    <w:tmpl w:val="272864F6"/>
    <w:lvl w:ilvl="0" w:tentative="0">
      <w:start w:val="1"/>
      <w:numFmt w:val="decimal"/>
      <w:isLgl/>
      <w:lvlText w:val="%1."/>
      <w:lvlJc w:val="left"/>
      <w:pPr>
        <w:tabs>
          <w:tab w:val="left" w:pos="720"/>
        </w:tabs>
        <w:ind w:left="720" w:hanging="720"/>
      </w:pPr>
      <w:rPr>
        <w:rFonts w:hint="eastAsia" w:cs="Times New Roman"/>
      </w:rPr>
    </w:lvl>
    <w:lvl w:ilvl="1" w:tentative="0">
      <w:start w:val="1"/>
      <w:numFmt w:val="decimal"/>
      <w:pStyle w:val="108"/>
      <w:isLgl/>
      <w:lvlText w:val="%1.%2"/>
      <w:lvlJc w:val="left"/>
      <w:pPr>
        <w:tabs>
          <w:tab w:val="left" w:pos="1571"/>
        </w:tabs>
        <w:ind w:left="1571" w:hanging="720"/>
      </w:pPr>
      <w:rPr>
        <w:rFonts w:hint="eastAsia" w:cs="Times New Roman"/>
      </w:rPr>
    </w:lvl>
    <w:lvl w:ilvl="2" w:tentative="0">
      <w:start w:val="1"/>
      <w:numFmt w:val="decimal"/>
      <w:isLgl/>
      <w:lvlText w:val="%1.%2.%3"/>
      <w:lvlJc w:val="left"/>
      <w:pPr>
        <w:tabs>
          <w:tab w:val="left" w:pos="3000"/>
        </w:tabs>
        <w:ind w:left="2645" w:hanging="725"/>
      </w:pPr>
      <w:rPr>
        <w:rFonts w:hint="eastAsia" w:cs="Times New Roman"/>
      </w:rPr>
    </w:lvl>
    <w:lvl w:ilvl="3" w:tentative="0">
      <w:start w:val="1"/>
      <w:numFmt w:val="decimal"/>
      <w:isLgl/>
      <w:lvlText w:val="%1.%2.%3.%4"/>
      <w:lvlJc w:val="left"/>
      <w:pPr>
        <w:tabs>
          <w:tab w:val="left" w:pos="2160"/>
        </w:tabs>
        <w:ind w:left="2160" w:hanging="1152"/>
      </w:pPr>
      <w:rPr>
        <w:rFonts w:hint="eastAsia" w:cs="Times New Roman"/>
      </w:rPr>
    </w:lvl>
    <w:lvl w:ilvl="4" w:tentative="0">
      <w:start w:val="1"/>
      <w:numFmt w:val="decimal"/>
      <w:lvlText w:val="(%5)"/>
      <w:lvlJc w:val="left"/>
      <w:pPr>
        <w:tabs>
          <w:tab w:val="left" w:pos="2400"/>
        </w:tabs>
        <w:ind w:left="2400" w:hanging="480"/>
      </w:pPr>
      <w:rPr>
        <w:rFonts w:hint="eastAsia" w:cs="Times New Roman"/>
      </w:rPr>
    </w:lvl>
    <w:lvl w:ilvl="5" w:tentative="0">
      <w:start w:val="1"/>
      <w:numFmt w:val="decimal"/>
      <w:lvlText w:val="%1.%2.%3.%4.%5.%6"/>
      <w:lvlJc w:val="left"/>
      <w:pPr>
        <w:tabs>
          <w:tab w:val="left" w:pos="2880"/>
        </w:tabs>
        <w:ind w:left="2880" w:hanging="480"/>
      </w:pPr>
      <w:rPr>
        <w:rFonts w:hint="eastAsia" w:cs="Times New Roman"/>
      </w:rPr>
    </w:lvl>
    <w:lvl w:ilvl="6" w:tentative="0">
      <w:start w:val="1"/>
      <w:numFmt w:val="decimal"/>
      <w:lvlText w:val="%1.%2.%3.%4.%5.%6.%7"/>
      <w:lvlJc w:val="left"/>
      <w:pPr>
        <w:tabs>
          <w:tab w:val="left" w:pos="3360"/>
        </w:tabs>
        <w:ind w:left="3360" w:hanging="480"/>
      </w:pPr>
      <w:rPr>
        <w:rFonts w:hint="eastAsia" w:cs="Times New Roman"/>
      </w:rPr>
    </w:lvl>
    <w:lvl w:ilvl="7" w:tentative="0">
      <w:start w:val="1"/>
      <w:numFmt w:val="decimal"/>
      <w:lvlText w:val="%1.%2.%3.%4.%5.%6.%7.%8"/>
      <w:lvlJc w:val="left"/>
      <w:pPr>
        <w:tabs>
          <w:tab w:val="left" w:pos="3840"/>
        </w:tabs>
        <w:ind w:left="3840" w:hanging="480"/>
      </w:pPr>
      <w:rPr>
        <w:rFonts w:hint="eastAsia" w:cs="Times New Roman"/>
      </w:rPr>
    </w:lvl>
    <w:lvl w:ilvl="8" w:tentative="0">
      <w:start w:val="1"/>
      <w:numFmt w:val="decimal"/>
      <w:lvlText w:val="%1.%2.%3.%4.%5.%6.%7.%8.%9"/>
      <w:lvlJc w:val="left"/>
      <w:pPr>
        <w:tabs>
          <w:tab w:val="left" w:pos="4320"/>
        </w:tabs>
        <w:ind w:left="4320" w:hanging="480"/>
      </w:pPr>
      <w:rPr>
        <w:rFonts w:hint="eastAsia" w:cs="Times New Roman"/>
      </w:rPr>
    </w:lvl>
  </w:abstractNum>
  <w:abstractNum w:abstractNumId="15">
    <w:nsid w:val="2F1168A1"/>
    <w:multiLevelType w:val="multilevel"/>
    <w:tmpl w:val="2F1168A1"/>
    <w:lvl w:ilvl="0" w:tentative="0">
      <w:start w:val="1"/>
      <w:numFmt w:val="bullet"/>
      <w:pStyle w:val="126"/>
      <w:lvlText w:val=""/>
      <w:lvlJc w:val="left"/>
      <w:pPr>
        <w:tabs>
          <w:tab w:val="left" w:pos="3734"/>
        </w:tabs>
        <w:ind w:left="3734" w:hanging="480"/>
      </w:pPr>
      <w:rPr>
        <w:rFonts w:hint="default" w:ascii="Wingdings" w:hAnsi="Wingdings"/>
        <w:sz w:val="20"/>
      </w:rPr>
    </w:lvl>
    <w:lvl w:ilvl="1" w:tentative="0">
      <w:start w:val="1"/>
      <w:numFmt w:val="bullet"/>
      <w:lvlText w:val=""/>
      <w:lvlJc w:val="left"/>
      <w:pPr>
        <w:tabs>
          <w:tab w:val="left" w:pos="3869"/>
        </w:tabs>
        <w:ind w:left="3869" w:hanging="480"/>
      </w:pPr>
      <w:rPr>
        <w:rFonts w:hint="default" w:ascii="Wingdings" w:hAnsi="Wingdings"/>
      </w:rPr>
    </w:lvl>
    <w:lvl w:ilvl="2" w:tentative="0">
      <w:start w:val="1"/>
      <w:numFmt w:val="bullet"/>
      <w:lvlText w:val=""/>
      <w:lvlJc w:val="left"/>
      <w:pPr>
        <w:tabs>
          <w:tab w:val="left" w:pos="4349"/>
        </w:tabs>
        <w:ind w:left="4349" w:hanging="480"/>
      </w:pPr>
      <w:rPr>
        <w:rFonts w:hint="default" w:ascii="Wingdings" w:hAnsi="Wingdings"/>
      </w:rPr>
    </w:lvl>
    <w:lvl w:ilvl="3" w:tentative="0">
      <w:start w:val="1"/>
      <w:numFmt w:val="bullet"/>
      <w:lvlText w:val=""/>
      <w:lvlJc w:val="left"/>
      <w:pPr>
        <w:tabs>
          <w:tab w:val="left" w:pos="4829"/>
        </w:tabs>
        <w:ind w:left="4829" w:hanging="480"/>
      </w:pPr>
      <w:rPr>
        <w:rFonts w:hint="default" w:ascii="Wingdings" w:hAnsi="Wingdings"/>
      </w:rPr>
    </w:lvl>
    <w:lvl w:ilvl="4" w:tentative="0">
      <w:start w:val="1"/>
      <w:numFmt w:val="bullet"/>
      <w:lvlText w:val=""/>
      <w:lvlJc w:val="left"/>
      <w:pPr>
        <w:tabs>
          <w:tab w:val="left" w:pos="5309"/>
        </w:tabs>
        <w:ind w:left="5309" w:hanging="480"/>
      </w:pPr>
      <w:rPr>
        <w:rFonts w:hint="default" w:ascii="Wingdings" w:hAnsi="Wingdings"/>
      </w:rPr>
    </w:lvl>
    <w:lvl w:ilvl="5" w:tentative="0">
      <w:start w:val="1"/>
      <w:numFmt w:val="bullet"/>
      <w:lvlText w:val=""/>
      <w:lvlJc w:val="left"/>
      <w:pPr>
        <w:tabs>
          <w:tab w:val="left" w:pos="5789"/>
        </w:tabs>
        <w:ind w:left="5789" w:hanging="480"/>
      </w:pPr>
      <w:rPr>
        <w:rFonts w:hint="default" w:ascii="Wingdings" w:hAnsi="Wingdings"/>
      </w:rPr>
    </w:lvl>
    <w:lvl w:ilvl="6" w:tentative="0">
      <w:start w:val="1"/>
      <w:numFmt w:val="bullet"/>
      <w:lvlText w:val=""/>
      <w:lvlJc w:val="left"/>
      <w:pPr>
        <w:tabs>
          <w:tab w:val="left" w:pos="6269"/>
        </w:tabs>
        <w:ind w:left="6269" w:hanging="480"/>
      </w:pPr>
      <w:rPr>
        <w:rFonts w:hint="default" w:ascii="Wingdings" w:hAnsi="Wingdings"/>
      </w:rPr>
    </w:lvl>
    <w:lvl w:ilvl="7" w:tentative="0">
      <w:start w:val="1"/>
      <w:numFmt w:val="bullet"/>
      <w:lvlText w:val=""/>
      <w:lvlJc w:val="left"/>
      <w:pPr>
        <w:tabs>
          <w:tab w:val="left" w:pos="6749"/>
        </w:tabs>
        <w:ind w:left="6749" w:hanging="480"/>
      </w:pPr>
      <w:rPr>
        <w:rFonts w:hint="default" w:ascii="Wingdings" w:hAnsi="Wingdings"/>
      </w:rPr>
    </w:lvl>
    <w:lvl w:ilvl="8" w:tentative="0">
      <w:start w:val="1"/>
      <w:numFmt w:val="bullet"/>
      <w:lvlText w:val=""/>
      <w:lvlJc w:val="left"/>
      <w:pPr>
        <w:tabs>
          <w:tab w:val="left" w:pos="7229"/>
        </w:tabs>
        <w:ind w:left="7229" w:hanging="480"/>
      </w:pPr>
      <w:rPr>
        <w:rFonts w:hint="default" w:ascii="Wingdings" w:hAnsi="Wingdings"/>
      </w:rPr>
    </w:lvl>
  </w:abstractNum>
  <w:abstractNum w:abstractNumId="16">
    <w:nsid w:val="35AA6D3B"/>
    <w:multiLevelType w:val="multilevel"/>
    <w:tmpl w:val="35AA6D3B"/>
    <w:lvl w:ilvl="0" w:tentative="0">
      <w:start w:val="1"/>
      <w:numFmt w:val="lowerRoman"/>
      <w:lvlText w:val="(%1)"/>
      <w:lvlJc w:val="left"/>
      <w:pPr>
        <w:ind w:left="1051" w:hanging="720"/>
      </w:pPr>
      <w:rPr>
        <w:rFonts w:hint="default" w:cs="Times New Roman"/>
      </w:rPr>
    </w:lvl>
    <w:lvl w:ilvl="1" w:tentative="0">
      <w:start w:val="1"/>
      <w:numFmt w:val="ideographTraditional"/>
      <w:lvlText w:val="%2、"/>
      <w:lvlJc w:val="left"/>
      <w:pPr>
        <w:ind w:left="1291" w:hanging="480"/>
      </w:pPr>
      <w:rPr>
        <w:rFonts w:cs="Times New Roman"/>
      </w:rPr>
    </w:lvl>
    <w:lvl w:ilvl="2" w:tentative="0">
      <w:start w:val="1"/>
      <w:numFmt w:val="lowerRoman"/>
      <w:lvlText w:val="%3."/>
      <w:lvlJc w:val="right"/>
      <w:pPr>
        <w:ind w:left="1771" w:hanging="480"/>
      </w:pPr>
      <w:rPr>
        <w:rFonts w:cs="Times New Roman"/>
      </w:rPr>
    </w:lvl>
    <w:lvl w:ilvl="3" w:tentative="0">
      <w:start w:val="1"/>
      <w:numFmt w:val="decimal"/>
      <w:lvlText w:val="%4."/>
      <w:lvlJc w:val="left"/>
      <w:pPr>
        <w:ind w:left="2251" w:hanging="480"/>
      </w:pPr>
      <w:rPr>
        <w:rFonts w:cs="Times New Roman"/>
      </w:rPr>
    </w:lvl>
    <w:lvl w:ilvl="4" w:tentative="0">
      <w:start w:val="1"/>
      <w:numFmt w:val="ideographTraditional"/>
      <w:lvlText w:val="%5、"/>
      <w:lvlJc w:val="left"/>
      <w:pPr>
        <w:ind w:left="2731" w:hanging="480"/>
      </w:pPr>
      <w:rPr>
        <w:rFonts w:cs="Times New Roman"/>
      </w:rPr>
    </w:lvl>
    <w:lvl w:ilvl="5" w:tentative="0">
      <w:start w:val="1"/>
      <w:numFmt w:val="lowerRoman"/>
      <w:lvlText w:val="%6."/>
      <w:lvlJc w:val="right"/>
      <w:pPr>
        <w:ind w:left="3211" w:hanging="480"/>
      </w:pPr>
      <w:rPr>
        <w:rFonts w:cs="Times New Roman"/>
      </w:rPr>
    </w:lvl>
    <w:lvl w:ilvl="6" w:tentative="0">
      <w:start w:val="1"/>
      <w:numFmt w:val="decimal"/>
      <w:lvlText w:val="%7."/>
      <w:lvlJc w:val="left"/>
      <w:pPr>
        <w:ind w:left="3691" w:hanging="480"/>
      </w:pPr>
      <w:rPr>
        <w:rFonts w:cs="Times New Roman"/>
      </w:rPr>
    </w:lvl>
    <w:lvl w:ilvl="7" w:tentative="0">
      <w:start w:val="1"/>
      <w:numFmt w:val="ideographTraditional"/>
      <w:lvlText w:val="%8、"/>
      <w:lvlJc w:val="left"/>
      <w:pPr>
        <w:ind w:left="4171" w:hanging="480"/>
      </w:pPr>
      <w:rPr>
        <w:rFonts w:cs="Times New Roman"/>
      </w:rPr>
    </w:lvl>
    <w:lvl w:ilvl="8" w:tentative="0">
      <w:start w:val="1"/>
      <w:numFmt w:val="lowerRoman"/>
      <w:lvlText w:val="%9."/>
      <w:lvlJc w:val="right"/>
      <w:pPr>
        <w:ind w:left="4651" w:hanging="480"/>
      </w:pPr>
      <w:rPr>
        <w:rFonts w:cs="Times New Roman"/>
      </w:rPr>
    </w:lvl>
  </w:abstractNum>
  <w:abstractNum w:abstractNumId="17">
    <w:nsid w:val="43F9783E"/>
    <w:multiLevelType w:val="multilevel"/>
    <w:tmpl w:val="43F9783E"/>
    <w:lvl w:ilvl="0" w:tentative="0">
      <w:start w:val="1"/>
      <w:numFmt w:val="bullet"/>
      <w:pStyle w:val="124"/>
      <w:lvlText w:val=""/>
      <w:lvlJc w:val="left"/>
      <w:pPr>
        <w:tabs>
          <w:tab w:val="left" w:pos="1920"/>
        </w:tabs>
        <w:ind w:left="1920" w:hanging="480"/>
      </w:pPr>
      <w:rPr>
        <w:rFonts w:hint="default" w:ascii="Wingdings" w:hAnsi="Wingdings"/>
      </w:rPr>
    </w:lvl>
    <w:lvl w:ilvl="1" w:tentative="0">
      <w:start w:val="1"/>
      <w:numFmt w:val="bullet"/>
      <w:lvlText w:val=""/>
      <w:lvlJc w:val="left"/>
      <w:pPr>
        <w:tabs>
          <w:tab w:val="left" w:pos="2400"/>
        </w:tabs>
        <w:ind w:left="2400" w:hanging="480"/>
      </w:pPr>
      <w:rPr>
        <w:rFonts w:hint="default" w:ascii="Wingdings" w:hAnsi="Wingdings"/>
      </w:rPr>
    </w:lvl>
    <w:lvl w:ilvl="2" w:tentative="0">
      <w:start w:val="1"/>
      <w:numFmt w:val="bullet"/>
      <w:lvlText w:val=""/>
      <w:lvlJc w:val="left"/>
      <w:pPr>
        <w:tabs>
          <w:tab w:val="left" w:pos="2880"/>
        </w:tabs>
        <w:ind w:left="2880" w:hanging="480"/>
      </w:pPr>
      <w:rPr>
        <w:rFonts w:hint="default" w:ascii="Wingdings" w:hAnsi="Wingdings"/>
      </w:rPr>
    </w:lvl>
    <w:lvl w:ilvl="3" w:tentative="0">
      <w:start w:val="1"/>
      <w:numFmt w:val="bullet"/>
      <w:lvlText w:val=""/>
      <w:lvlJc w:val="left"/>
      <w:pPr>
        <w:tabs>
          <w:tab w:val="left" w:pos="3360"/>
        </w:tabs>
        <w:ind w:left="3360" w:hanging="480"/>
      </w:pPr>
      <w:rPr>
        <w:rFonts w:hint="default" w:ascii="Wingdings" w:hAnsi="Wingdings"/>
      </w:rPr>
    </w:lvl>
    <w:lvl w:ilvl="4" w:tentative="0">
      <w:start w:val="1"/>
      <w:numFmt w:val="bullet"/>
      <w:lvlText w:val=""/>
      <w:lvlJc w:val="left"/>
      <w:pPr>
        <w:tabs>
          <w:tab w:val="left" w:pos="3840"/>
        </w:tabs>
        <w:ind w:left="3840" w:hanging="480"/>
      </w:pPr>
      <w:rPr>
        <w:rFonts w:hint="default" w:ascii="Wingdings" w:hAnsi="Wingdings"/>
      </w:rPr>
    </w:lvl>
    <w:lvl w:ilvl="5" w:tentative="0">
      <w:start w:val="1"/>
      <w:numFmt w:val="bullet"/>
      <w:lvlText w:val=""/>
      <w:lvlJc w:val="left"/>
      <w:pPr>
        <w:tabs>
          <w:tab w:val="left" w:pos="4320"/>
        </w:tabs>
        <w:ind w:left="4320" w:hanging="480"/>
      </w:pPr>
      <w:rPr>
        <w:rFonts w:hint="default" w:ascii="Wingdings" w:hAnsi="Wingdings"/>
      </w:rPr>
    </w:lvl>
    <w:lvl w:ilvl="6" w:tentative="0">
      <w:start w:val="1"/>
      <w:numFmt w:val="bullet"/>
      <w:lvlText w:val=""/>
      <w:lvlJc w:val="left"/>
      <w:pPr>
        <w:tabs>
          <w:tab w:val="left" w:pos="4800"/>
        </w:tabs>
        <w:ind w:left="4800" w:hanging="480"/>
      </w:pPr>
      <w:rPr>
        <w:rFonts w:hint="default" w:ascii="Wingdings" w:hAnsi="Wingdings"/>
      </w:rPr>
    </w:lvl>
    <w:lvl w:ilvl="7" w:tentative="0">
      <w:start w:val="1"/>
      <w:numFmt w:val="bullet"/>
      <w:lvlText w:val=""/>
      <w:lvlJc w:val="left"/>
      <w:pPr>
        <w:tabs>
          <w:tab w:val="left" w:pos="5280"/>
        </w:tabs>
        <w:ind w:left="5280" w:hanging="480"/>
      </w:pPr>
      <w:rPr>
        <w:rFonts w:hint="default" w:ascii="Wingdings" w:hAnsi="Wingdings"/>
      </w:rPr>
    </w:lvl>
    <w:lvl w:ilvl="8" w:tentative="0">
      <w:start w:val="1"/>
      <w:numFmt w:val="bullet"/>
      <w:lvlText w:val=""/>
      <w:lvlJc w:val="left"/>
      <w:pPr>
        <w:tabs>
          <w:tab w:val="left" w:pos="5760"/>
        </w:tabs>
        <w:ind w:left="5760" w:hanging="480"/>
      </w:pPr>
      <w:rPr>
        <w:rFonts w:hint="default" w:ascii="Wingdings" w:hAnsi="Wingdings"/>
      </w:rPr>
    </w:lvl>
  </w:abstractNum>
  <w:abstractNum w:abstractNumId="18">
    <w:nsid w:val="46F27AB6"/>
    <w:multiLevelType w:val="multilevel"/>
    <w:tmpl w:val="46F27AB6"/>
    <w:lvl w:ilvl="0" w:tentative="0">
      <w:start w:val="1"/>
      <w:numFmt w:val="decimal"/>
      <w:lvlText w:val="%1."/>
      <w:lvlJc w:val="left"/>
      <w:pPr>
        <w:tabs>
          <w:tab w:val="left" w:pos="480"/>
        </w:tabs>
        <w:ind w:left="480" w:hanging="480"/>
      </w:pPr>
      <w:rPr>
        <w:rFonts w:cs="Times New Roman"/>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9">
    <w:nsid w:val="474610B7"/>
    <w:multiLevelType w:val="multilevel"/>
    <w:tmpl w:val="474610B7"/>
    <w:lvl w:ilvl="0" w:tentative="0">
      <w:start w:val="1"/>
      <w:numFmt w:val="decimal"/>
      <w:lvlText w:val="%1."/>
      <w:lvlJc w:val="left"/>
      <w:pPr>
        <w:tabs>
          <w:tab w:val="left" w:pos="480"/>
        </w:tabs>
        <w:ind w:left="480" w:hanging="480"/>
      </w:pPr>
      <w:rPr>
        <w:rFonts w:cs="Times New Roman"/>
      </w:rPr>
    </w:lvl>
    <w:lvl w:ilvl="1" w:tentative="0">
      <w:start w:val="1"/>
      <w:numFmt w:val="lowerLetter"/>
      <w:lvlText w:val="%2."/>
      <w:lvlJc w:val="left"/>
      <w:pPr>
        <w:tabs>
          <w:tab w:val="left" w:pos="960"/>
        </w:tabs>
        <w:ind w:left="960" w:hanging="480"/>
      </w:pPr>
      <w:rPr>
        <w:rFonts w:hint="eastAsia"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20">
    <w:nsid w:val="54766E9F"/>
    <w:multiLevelType w:val="multilevel"/>
    <w:tmpl w:val="54766E9F"/>
    <w:lvl w:ilvl="0" w:tentative="0">
      <w:start w:val="1"/>
      <w:numFmt w:val="decimal"/>
      <w:lvlText w:val="(%1)"/>
      <w:lvlJc w:val="left"/>
      <w:pPr>
        <w:tabs>
          <w:tab w:val="left" w:pos="360"/>
        </w:tabs>
        <w:ind w:left="360" w:hanging="360"/>
      </w:pPr>
      <w:rPr>
        <w:rFonts w:hint="default" w:cs="Times New Roman"/>
        <w:u w:val="none"/>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12"/>
  </w:num>
  <w:num w:numId="13">
    <w:abstractNumId w:val="17"/>
  </w:num>
  <w:num w:numId="14">
    <w:abstractNumId w:val="13"/>
  </w:num>
  <w:num w:numId="15">
    <w:abstractNumId w:val="15"/>
  </w:num>
  <w:num w:numId="16">
    <w:abstractNumId w:val="10"/>
  </w:num>
  <w:num w:numId="17">
    <w:abstractNumId w:val="11"/>
  </w:num>
  <w:num w:numId="18">
    <w:abstractNumId w:val="16"/>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XTQIOhfnR+4GZIbbA+d4CfrF4rx7WupAcd3F9kP7qhdnVtCTEC3p3M6dLFlY3ilEQsD+yO/bzCPCtOEQY3apw==" w:salt="BtH511gjkNK7uwrSbMzZSA=="/>
  <w:defaultTabStop w:val="720"/>
  <w:drawingGridHorizontalSpacing w:val="120"/>
  <w:displayHorizontalDrawingGridEvery w:val="2"/>
  <w:displayVertic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DF"/>
    <w:rsid w:val="0000091B"/>
    <w:rsid w:val="00000CE4"/>
    <w:rsid w:val="00000E7A"/>
    <w:rsid w:val="00000F56"/>
    <w:rsid w:val="00001584"/>
    <w:rsid w:val="00001C27"/>
    <w:rsid w:val="00002218"/>
    <w:rsid w:val="00002F60"/>
    <w:rsid w:val="00003121"/>
    <w:rsid w:val="00003B84"/>
    <w:rsid w:val="0000561E"/>
    <w:rsid w:val="00005626"/>
    <w:rsid w:val="000057E2"/>
    <w:rsid w:val="00006546"/>
    <w:rsid w:val="00007B3F"/>
    <w:rsid w:val="00010AAD"/>
    <w:rsid w:val="000115BA"/>
    <w:rsid w:val="0001345F"/>
    <w:rsid w:val="00013783"/>
    <w:rsid w:val="00013F57"/>
    <w:rsid w:val="000147EC"/>
    <w:rsid w:val="00023612"/>
    <w:rsid w:val="00024ACD"/>
    <w:rsid w:val="0002567F"/>
    <w:rsid w:val="00027831"/>
    <w:rsid w:val="000279F7"/>
    <w:rsid w:val="00030444"/>
    <w:rsid w:val="000306E0"/>
    <w:rsid w:val="00031159"/>
    <w:rsid w:val="000316CF"/>
    <w:rsid w:val="00031C20"/>
    <w:rsid w:val="00032CC9"/>
    <w:rsid w:val="00032DCC"/>
    <w:rsid w:val="0003312E"/>
    <w:rsid w:val="000334C5"/>
    <w:rsid w:val="00033AB3"/>
    <w:rsid w:val="00034811"/>
    <w:rsid w:val="00035553"/>
    <w:rsid w:val="00035B5D"/>
    <w:rsid w:val="00037BDE"/>
    <w:rsid w:val="000400FA"/>
    <w:rsid w:val="0004017E"/>
    <w:rsid w:val="0004068E"/>
    <w:rsid w:val="000407D9"/>
    <w:rsid w:val="00041BC0"/>
    <w:rsid w:val="000421B3"/>
    <w:rsid w:val="00043152"/>
    <w:rsid w:val="00044151"/>
    <w:rsid w:val="00045151"/>
    <w:rsid w:val="00046D02"/>
    <w:rsid w:val="00046EEB"/>
    <w:rsid w:val="00050B50"/>
    <w:rsid w:val="00051102"/>
    <w:rsid w:val="00051699"/>
    <w:rsid w:val="000539F9"/>
    <w:rsid w:val="00053DFD"/>
    <w:rsid w:val="00054D0E"/>
    <w:rsid w:val="00054F03"/>
    <w:rsid w:val="00056416"/>
    <w:rsid w:val="0005721D"/>
    <w:rsid w:val="000579CF"/>
    <w:rsid w:val="000601A9"/>
    <w:rsid w:val="00061C13"/>
    <w:rsid w:val="00061E80"/>
    <w:rsid w:val="000635B7"/>
    <w:rsid w:val="00063655"/>
    <w:rsid w:val="00065F04"/>
    <w:rsid w:val="000706AB"/>
    <w:rsid w:val="0007203C"/>
    <w:rsid w:val="00072FB3"/>
    <w:rsid w:val="00073723"/>
    <w:rsid w:val="000737ED"/>
    <w:rsid w:val="00074B4E"/>
    <w:rsid w:val="00074F85"/>
    <w:rsid w:val="000759D6"/>
    <w:rsid w:val="00075CE0"/>
    <w:rsid w:val="0007668A"/>
    <w:rsid w:val="000774C6"/>
    <w:rsid w:val="000778FB"/>
    <w:rsid w:val="000806C9"/>
    <w:rsid w:val="00080B5E"/>
    <w:rsid w:val="00080D9F"/>
    <w:rsid w:val="00080DF9"/>
    <w:rsid w:val="0008105D"/>
    <w:rsid w:val="0008150B"/>
    <w:rsid w:val="000819CC"/>
    <w:rsid w:val="00081AF8"/>
    <w:rsid w:val="00081FE5"/>
    <w:rsid w:val="000837F4"/>
    <w:rsid w:val="000838FE"/>
    <w:rsid w:val="00083EC7"/>
    <w:rsid w:val="000852E9"/>
    <w:rsid w:val="00086875"/>
    <w:rsid w:val="00091536"/>
    <w:rsid w:val="00093506"/>
    <w:rsid w:val="000939FC"/>
    <w:rsid w:val="000955BF"/>
    <w:rsid w:val="00096620"/>
    <w:rsid w:val="000976FE"/>
    <w:rsid w:val="0009771B"/>
    <w:rsid w:val="00097BED"/>
    <w:rsid w:val="00097BF3"/>
    <w:rsid w:val="000A0894"/>
    <w:rsid w:val="000A11B3"/>
    <w:rsid w:val="000A1989"/>
    <w:rsid w:val="000A29F4"/>
    <w:rsid w:val="000A4261"/>
    <w:rsid w:val="000A450A"/>
    <w:rsid w:val="000A50C6"/>
    <w:rsid w:val="000A5CB5"/>
    <w:rsid w:val="000A5F6F"/>
    <w:rsid w:val="000A60B2"/>
    <w:rsid w:val="000A6597"/>
    <w:rsid w:val="000A6AD0"/>
    <w:rsid w:val="000A7EDE"/>
    <w:rsid w:val="000B1F76"/>
    <w:rsid w:val="000B212D"/>
    <w:rsid w:val="000B2F9C"/>
    <w:rsid w:val="000B457F"/>
    <w:rsid w:val="000B4A85"/>
    <w:rsid w:val="000B6FBB"/>
    <w:rsid w:val="000C0075"/>
    <w:rsid w:val="000C1207"/>
    <w:rsid w:val="000C122D"/>
    <w:rsid w:val="000C14F3"/>
    <w:rsid w:val="000C35E9"/>
    <w:rsid w:val="000C4C02"/>
    <w:rsid w:val="000C505B"/>
    <w:rsid w:val="000C58A1"/>
    <w:rsid w:val="000C6080"/>
    <w:rsid w:val="000C6EB4"/>
    <w:rsid w:val="000C71FE"/>
    <w:rsid w:val="000C730D"/>
    <w:rsid w:val="000C761D"/>
    <w:rsid w:val="000D1C01"/>
    <w:rsid w:val="000D1F1E"/>
    <w:rsid w:val="000D23A9"/>
    <w:rsid w:val="000D3839"/>
    <w:rsid w:val="000D42B7"/>
    <w:rsid w:val="000D473B"/>
    <w:rsid w:val="000D488B"/>
    <w:rsid w:val="000D4986"/>
    <w:rsid w:val="000D4AC7"/>
    <w:rsid w:val="000D5B39"/>
    <w:rsid w:val="000D6611"/>
    <w:rsid w:val="000D69FB"/>
    <w:rsid w:val="000D6EDE"/>
    <w:rsid w:val="000E0999"/>
    <w:rsid w:val="000E1D58"/>
    <w:rsid w:val="000E227D"/>
    <w:rsid w:val="000E2679"/>
    <w:rsid w:val="000E2BB7"/>
    <w:rsid w:val="000E2CC5"/>
    <w:rsid w:val="000E2FE9"/>
    <w:rsid w:val="000E3820"/>
    <w:rsid w:val="000E3FA2"/>
    <w:rsid w:val="000E4191"/>
    <w:rsid w:val="000E4D3F"/>
    <w:rsid w:val="000E5810"/>
    <w:rsid w:val="000F0698"/>
    <w:rsid w:val="000F0CFE"/>
    <w:rsid w:val="000F3846"/>
    <w:rsid w:val="000F3FC6"/>
    <w:rsid w:val="000F6629"/>
    <w:rsid w:val="00100F9B"/>
    <w:rsid w:val="00101532"/>
    <w:rsid w:val="00101A1F"/>
    <w:rsid w:val="0010222D"/>
    <w:rsid w:val="00102BCA"/>
    <w:rsid w:val="00103495"/>
    <w:rsid w:val="001071EC"/>
    <w:rsid w:val="00107E20"/>
    <w:rsid w:val="001117FD"/>
    <w:rsid w:val="001122DA"/>
    <w:rsid w:val="0011232D"/>
    <w:rsid w:val="00112C9A"/>
    <w:rsid w:val="001135B6"/>
    <w:rsid w:val="001136A3"/>
    <w:rsid w:val="00114944"/>
    <w:rsid w:val="00117668"/>
    <w:rsid w:val="00117673"/>
    <w:rsid w:val="00117F78"/>
    <w:rsid w:val="0012237C"/>
    <w:rsid w:val="00123AD3"/>
    <w:rsid w:val="00124833"/>
    <w:rsid w:val="00126928"/>
    <w:rsid w:val="00126AD3"/>
    <w:rsid w:val="00127C6B"/>
    <w:rsid w:val="00130D37"/>
    <w:rsid w:val="00132862"/>
    <w:rsid w:val="001335F1"/>
    <w:rsid w:val="0014250A"/>
    <w:rsid w:val="0014269F"/>
    <w:rsid w:val="00142BDD"/>
    <w:rsid w:val="001440D4"/>
    <w:rsid w:val="001473AA"/>
    <w:rsid w:val="0014784B"/>
    <w:rsid w:val="00147AEF"/>
    <w:rsid w:val="00150A6E"/>
    <w:rsid w:val="00150B90"/>
    <w:rsid w:val="001515EE"/>
    <w:rsid w:val="00151A46"/>
    <w:rsid w:val="00152D25"/>
    <w:rsid w:val="0015478F"/>
    <w:rsid w:val="00154A1F"/>
    <w:rsid w:val="00154E02"/>
    <w:rsid w:val="00156798"/>
    <w:rsid w:val="001572DA"/>
    <w:rsid w:val="00157401"/>
    <w:rsid w:val="001576FD"/>
    <w:rsid w:val="00160012"/>
    <w:rsid w:val="00160EA2"/>
    <w:rsid w:val="00162170"/>
    <w:rsid w:val="00162DD1"/>
    <w:rsid w:val="00163BB7"/>
    <w:rsid w:val="0016476D"/>
    <w:rsid w:val="00165ADB"/>
    <w:rsid w:val="00165D07"/>
    <w:rsid w:val="00166A52"/>
    <w:rsid w:val="00166D4B"/>
    <w:rsid w:val="00167CA8"/>
    <w:rsid w:val="0017028B"/>
    <w:rsid w:val="001707B8"/>
    <w:rsid w:val="0017196B"/>
    <w:rsid w:val="00171D14"/>
    <w:rsid w:val="00171D1F"/>
    <w:rsid w:val="00173543"/>
    <w:rsid w:val="001736DB"/>
    <w:rsid w:val="00173CA4"/>
    <w:rsid w:val="00173E55"/>
    <w:rsid w:val="001754AE"/>
    <w:rsid w:val="001761DC"/>
    <w:rsid w:val="0017666C"/>
    <w:rsid w:val="00176A70"/>
    <w:rsid w:val="00177CD5"/>
    <w:rsid w:val="0018024F"/>
    <w:rsid w:val="001836B0"/>
    <w:rsid w:val="00184845"/>
    <w:rsid w:val="00185201"/>
    <w:rsid w:val="001857A6"/>
    <w:rsid w:val="00185B20"/>
    <w:rsid w:val="00186955"/>
    <w:rsid w:val="00186F33"/>
    <w:rsid w:val="00190009"/>
    <w:rsid w:val="00190FC1"/>
    <w:rsid w:val="0019171E"/>
    <w:rsid w:val="00191C38"/>
    <w:rsid w:val="00192A1F"/>
    <w:rsid w:val="00192BA6"/>
    <w:rsid w:val="001939A4"/>
    <w:rsid w:val="00193CEB"/>
    <w:rsid w:val="0019414D"/>
    <w:rsid w:val="00194952"/>
    <w:rsid w:val="00194C26"/>
    <w:rsid w:val="001957EB"/>
    <w:rsid w:val="00195AE3"/>
    <w:rsid w:val="00195AE5"/>
    <w:rsid w:val="00195C01"/>
    <w:rsid w:val="001A0243"/>
    <w:rsid w:val="001A0421"/>
    <w:rsid w:val="001A0DF2"/>
    <w:rsid w:val="001A1770"/>
    <w:rsid w:val="001A3683"/>
    <w:rsid w:val="001A428C"/>
    <w:rsid w:val="001A47E0"/>
    <w:rsid w:val="001A484D"/>
    <w:rsid w:val="001A4E9D"/>
    <w:rsid w:val="001B0913"/>
    <w:rsid w:val="001B18C9"/>
    <w:rsid w:val="001B1D5B"/>
    <w:rsid w:val="001B21CE"/>
    <w:rsid w:val="001B23A5"/>
    <w:rsid w:val="001B26DC"/>
    <w:rsid w:val="001B6212"/>
    <w:rsid w:val="001B73E9"/>
    <w:rsid w:val="001C02B4"/>
    <w:rsid w:val="001C07CE"/>
    <w:rsid w:val="001C12DE"/>
    <w:rsid w:val="001C265D"/>
    <w:rsid w:val="001C2986"/>
    <w:rsid w:val="001C2F84"/>
    <w:rsid w:val="001C3152"/>
    <w:rsid w:val="001C33F7"/>
    <w:rsid w:val="001C42D0"/>
    <w:rsid w:val="001C4C4D"/>
    <w:rsid w:val="001C555A"/>
    <w:rsid w:val="001C572E"/>
    <w:rsid w:val="001C5CE9"/>
    <w:rsid w:val="001C729C"/>
    <w:rsid w:val="001C7DCD"/>
    <w:rsid w:val="001D0514"/>
    <w:rsid w:val="001D0D4A"/>
    <w:rsid w:val="001D1160"/>
    <w:rsid w:val="001D19BE"/>
    <w:rsid w:val="001D2372"/>
    <w:rsid w:val="001D2426"/>
    <w:rsid w:val="001D4CBF"/>
    <w:rsid w:val="001D5747"/>
    <w:rsid w:val="001D6E86"/>
    <w:rsid w:val="001E079E"/>
    <w:rsid w:val="001E2989"/>
    <w:rsid w:val="001E4D54"/>
    <w:rsid w:val="001E52CC"/>
    <w:rsid w:val="001E5433"/>
    <w:rsid w:val="001E6C3D"/>
    <w:rsid w:val="001E74A6"/>
    <w:rsid w:val="001E7EF6"/>
    <w:rsid w:val="001F1262"/>
    <w:rsid w:val="001F15DB"/>
    <w:rsid w:val="001F16EF"/>
    <w:rsid w:val="001F292D"/>
    <w:rsid w:val="001F3000"/>
    <w:rsid w:val="001F31CD"/>
    <w:rsid w:val="001F3ADE"/>
    <w:rsid w:val="001F4B92"/>
    <w:rsid w:val="001F56F8"/>
    <w:rsid w:val="001F598D"/>
    <w:rsid w:val="0020091D"/>
    <w:rsid w:val="002019F7"/>
    <w:rsid w:val="00201F98"/>
    <w:rsid w:val="0020234F"/>
    <w:rsid w:val="00202F93"/>
    <w:rsid w:val="00202FD9"/>
    <w:rsid w:val="00203A4E"/>
    <w:rsid w:val="00203B6D"/>
    <w:rsid w:val="00203D51"/>
    <w:rsid w:val="00204A60"/>
    <w:rsid w:val="00204B2D"/>
    <w:rsid w:val="00204FA9"/>
    <w:rsid w:val="00204FD2"/>
    <w:rsid w:val="00207E5F"/>
    <w:rsid w:val="0021072D"/>
    <w:rsid w:val="00210D36"/>
    <w:rsid w:val="0021219D"/>
    <w:rsid w:val="00212573"/>
    <w:rsid w:val="002126AE"/>
    <w:rsid w:val="002131C8"/>
    <w:rsid w:val="00213CC8"/>
    <w:rsid w:val="00216263"/>
    <w:rsid w:val="00217C72"/>
    <w:rsid w:val="002200D5"/>
    <w:rsid w:val="0022030C"/>
    <w:rsid w:val="002204BF"/>
    <w:rsid w:val="00222B41"/>
    <w:rsid w:val="00223724"/>
    <w:rsid w:val="00223CE5"/>
    <w:rsid w:val="002242CE"/>
    <w:rsid w:val="002256C7"/>
    <w:rsid w:val="002258F3"/>
    <w:rsid w:val="002266BF"/>
    <w:rsid w:val="00226786"/>
    <w:rsid w:val="002274F4"/>
    <w:rsid w:val="00227BDC"/>
    <w:rsid w:val="002312C7"/>
    <w:rsid w:val="002322FD"/>
    <w:rsid w:val="0023319B"/>
    <w:rsid w:val="002332C0"/>
    <w:rsid w:val="00234FF6"/>
    <w:rsid w:val="002361CF"/>
    <w:rsid w:val="00236EB1"/>
    <w:rsid w:val="002371C6"/>
    <w:rsid w:val="00237C33"/>
    <w:rsid w:val="00241AB3"/>
    <w:rsid w:val="0024321D"/>
    <w:rsid w:val="00243F55"/>
    <w:rsid w:val="00244BA1"/>
    <w:rsid w:val="00245716"/>
    <w:rsid w:val="00245952"/>
    <w:rsid w:val="0024607E"/>
    <w:rsid w:val="002466E1"/>
    <w:rsid w:val="0024702F"/>
    <w:rsid w:val="002474A7"/>
    <w:rsid w:val="002511C6"/>
    <w:rsid w:val="0025195E"/>
    <w:rsid w:val="0025208E"/>
    <w:rsid w:val="002521D3"/>
    <w:rsid w:val="00252667"/>
    <w:rsid w:val="00252D3A"/>
    <w:rsid w:val="00254927"/>
    <w:rsid w:val="00254CAA"/>
    <w:rsid w:val="00255907"/>
    <w:rsid w:val="00255990"/>
    <w:rsid w:val="00255E57"/>
    <w:rsid w:val="00256964"/>
    <w:rsid w:val="00256D85"/>
    <w:rsid w:val="002572C6"/>
    <w:rsid w:val="00260D22"/>
    <w:rsid w:val="00260DF2"/>
    <w:rsid w:val="00262C81"/>
    <w:rsid w:val="00264410"/>
    <w:rsid w:val="002652EF"/>
    <w:rsid w:val="00265912"/>
    <w:rsid w:val="0026635A"/>
    <w:rsid w:val="00266DC1"/>
    <w:rsid w:val="002678E9"/>
    <w:rsid w:val="00267F06"/>
    <w:rsid w:val="00270CF6"/>
    <w:rsid w:val="00273304"/>
    <w:rsid w:val="00273498"/>
    <w:rsid w:val="00273ABC"/>
    <w:rsid w:val="00273AE6"/>
    <w:rsid w:val="00273D3E"/>
    <w:rsid w:val="0027414B"/>
    <w:rsid w:val="00274A9A"/>
    <w:rsid w:val="00274D27"/>
    <w:rsid w:val="002752D6"/>
    <w:rsid w:val="002766AC"/>
    <w:rsid w:val="0027697D"/>
    <w:rsid w:val="0027708F"/>
    <w:rsid w:val="002800D5"/>
    <w:rsid w:val="0028059B"/>
    <w:rsid w:val="00281F70"/>
    <w:rsid w:val="00282347"/>
    <w:rsid w:val="002826E8"/>
    <w:rsid w:val="002832E2"/>
    <w:rsid w:val="00284E17"/>
    <w:rsid w:val="00286873"/>
    <w:rsid w:val="00287424"/>
    <w:rsid w:val="002874AA"/>
    <w:rsid w:val="00290FB4"/>
    <w:rsid w:val="002931F6"/>
    <w:rsid w:val="0029320A"/>
    <w:rsid w:val="00293939"/>
    <w:rsid w:val="002943B1"/>
    <w:rsid w:val="002951AE"/>
    <w:rsid w:val="00296243"/>
    <w:rsid w:val="002A0870"/>
    <w:rsid w:val="002A23DA"/>
    <w:rsid w:val="002A26DD"/>
    <w:rsid w:val="002A3F36"/>
    <w:rsid w:val="002B03D9"/>
    <w:rsid w:val="002B0521"/>
    <w:rsid w:val="002B08BC"/>
    <w:rsid w:val="002B10BE"/>
    <w:rsid w:val="002B179D"/>
    <w:rsid w:val="002B343E"/>
    <w:rsid w:val="002B4EB0"/>
    <w:rsid w:val="002B5145"/>
    <w:rsid w:val="002B5B03"/>
    <w:rsid w:val="002B6189"/>
    <w:rsid w:val="002B6A74"/>
    <w:rsid w:val="002B7290"/>
    <w:rsid w:val="002C0299"/>
    <w:rsid w:val="002C047F"/>
    <w:rsid w:val="002C138B"/>
    <w:rsid w:val="002C1802"/>
    <w:rsid w:val="002C2B3F"/>
    <w:rsid w:val="002C3683"/>
    <w:rsid w:val="002C3AF9"/>
    <w:rsid w:val="002C5952"/>
    <w:rsid w:val="002C5A12"/>
    <w:rsid w:val="002C728B"/>
    <w:rsid w:val="002C7470"/>
    <w:rsid w:val="002C7B4D"/>
    <w:rsid w:val="002C7CCC"/>
    <w:rsid w:val="002C7E2D"/>
    <w:rsid w:val="002D0699"/>
    <w:rsid w:val="002D0A09"/>
    <w:rsid w:val="002D2253"/>
    <w:rsid w:val="002D36E4"/>
    <w:rsid w:val="002D37B6"/>
    <w:rsid w:val="002D4B8D"/>
    <w:rsid w:val="002D5556"/>
    <w:rsid w:val="002D5633"/>
    <w:rsid w:val="002D614C"/>
    <w:rsid w:val="002D7160"/>
    <w:rsid w:val="002E0588"/>
    <w:rsid w:val="002E0ED7"/>
    <w:rsid w:val="002E150F"/>
    <w:rsid w:val="002E29A8"/>
    <w:rsid w:val="002E487A"/>
    <w:rsid w:val="002E496F"/>
    <w:rsid w:val="002E598F"/>
    <w:rsid w:val="002E63C6"/>
    <w:rsid w:val="002E69D2"/>
    <w:rsid w:val="002E73A5"/>
    <w:rsid w:val="002E759B"/>
    <w:rsid w:val="002F2077"/>
    <w:rsid w:val="002F3E2D"/>
    <w:rsid w:val="002F4AD1"/>
    <w:rsid w:val="002F59D4"/>
    <w:rsid w:val="002F6E8E"/>
    <w:rsid w:val="002F7027"/>
    <w:rsid w:val="0030044C"/>
    <w:rsid w:val="003007B5"/>
    <w:rsid w:val="00304571"/>
    <w:rsid w:val="003051EE"/>
    <w:rsid w:val="003067BA"/>
    <w:rsid w:val="003067E6"/>
    <w:rsid w:val="00306803"/>
    <w:rsid w:val="00307BCA"/>
    <w:rsid w:val="00307FD5"/>
    <w:rsid w:val="003103BF"/>
    <w:rsid w:val="003105E8"/>
    <w:rsid w:val="0031075F"/>
    <w:rsid w:val="00310E2F"/>
    <w:rsid w:val="003142F9"/>
    <w:rsid w:val="003153C6"/>
    <w:rsid w:val="00316F67"/>
    <w:rsid w:val="00317101"/>
    <w:rsid w:val="00317561"/>
    <w:rsid w:val="003213A0"/>
    <w:rsid w:val="00321D9E"/>
    <w:rsid w:val="00321FBE"/>
    <w:rsid w:val="003227F3"/>
    <w:rsid w:val="00323EA6"/>
    <w:rsid w:val="0032416F"/>
    <w:rsid w:val="00325670"/>
    <w:rsid w:val="00325B93"/>
    <w:rsid w:val="003267C4"/>
    <w:rsid w:val="00326F44"/>
    <w:rsid w:val="00327624"/>
    <w:rsid w:val="00327B06"/>
    <w:rsid w:val="00327D77"/>
    <w:rsid w:val="00327DD7"/>
    <w:rsid w:val="00330FE4"/>
    <w:rsid w:val="0033130D"/>
    <w:rsid w:val="0033193F"/>
    <w:rsid w:val="00331C82"/>
    <w:rsid w:val="003323DF"/>
    <w:rsid w:val="0033246E"/>
    <w:rsid w:val="00332716"/>
    <w:rsid w:val="00333A9A"/>
    <w:rsid w:val="0033529E"/>
    <w:rsid w:val="00335BDE"/>
    <w:rsid w:val="00335C17"/>
    <w:rsid w:val="003364D3"/>
    <w:rsid w:val="00336549"/>
    <w:rsid w:val="00340864"/>
    <w:rsid w:val="0034202A"/>
    <w:rsid w:val="00342183"/>
    <w:rsid w:val="0034373F"/>
    <w:rsid w:val="003438EC"/>
    <w:rsid w:val="003457FD"/>
    <w:rsid w:val="003464A5"/>
    <w:rsid w:val="00346F98"/>
    <w:rsid w:val="00347909"/>
    <w:rsid w:val="00350221"/>
    <w:rsid w:val="00354BB1"/>
    <w:rsid w:val="00354C82"/>
    <w:rsid w:val="00354C8D"/>
    <w:rsid w:val="003558AE"/>
    <w:rsid w:val="00356806"/>
    <w:rsid w:val="00357386"/>
    <w:rsid w:val="003579B1"/>
    <w:rsid w:val="00360A4C"/>
    <w:rsid w:val="00360F90"/>
    <w:rsid w:val="0036159A"/>
    <w:rsid w:val="003615B1"/>
    <w:rsid w:val="00361D05"/>
    <w:rsid w:val="0036252B"/>
    <w:rsid w:val="003630B5"/>
    <w:rsid w:val="00363ED8"/>
    <w:rsid w:val="00364241"/>
    <w:rsid w:val="00365BB0"/>
    <w:rsid w:val="0036640E"/>
    <w:rsid w:val="0036656D"/>
    <w:rsid w:val="00366B70"/>
    <w:rsid w:val="00366F5A"/>
    <w:rsid w:val="00366F62"/>
    <w:rsid w:val="0036720E"/>
    <w:rsid w:val="00367DFA"/>
    <w:rsid w:val="003705C4"/>
    <w:rsid w:val="00370A97"/>
    <w:rsid w:val="00372725"/>
    <w:rsid w:val="003728B2"/>
    <w:rsid w:val="00372C04"/>
    <w:rsid w:val="00376CA8"/>
    <w:rsid w:val="0037761F"/>
    <w:rsid w:val="00377897"/>
    <w:rsid w:val="00377BD6"/>
    <w:rsid w:val="00381B78"/>
    <w:rsid w:val="00381DFD"/>
    <w:rsid w:val="00382961"/>
    <w:rsid w:val="003839DD"/>
    <w:rsid w:val="003847CB"/>
    <w:rsid w:val="00385953"/>
    <w:rsid w:val="0038717D"/>
    <w:rsid w:val="003901F9"/>
    <w:rsid w:val="00392055"/>
    <w:rsid w:val="00393849"/>
    <w:rsid w:val="0039401D"/>
    <w:rsid w:val="00394D8A"/>
    <w:rsid w:val="003952F5"/>
    <w:rsid w:val="00395C21"/>
    <w:rsid w:val="003966CB"/>
    <w:rsid w:val="00396EBA"/>
    <w:rsid w:val="00397A90"/>
    <w:rsid w:val="003A0A38"/>
    <w:rsid w:val="003A1C85"/>
    <w:rsid w:val="003A1D61"/>
    <w:rsid w:val="003A3DC1"/>
    <w:rsid w:val="003A3EEB"/>
    <w:rsid w:val="003A444C"/>
    <w:rsid w:val="003A565C"/>
    <w:rsid w:val="003A6499"/>
    <w:rsid w:val="003A651E"/>
    <w:rsid w:val="003A6A42"/>
    <w:rsid w:val="003A7C2F"/>
    <w:rsid w:val="003B1B34"/>
    <w:rsid w:val="003B26DD"/>
    <w:rsid w:val="003B317F"/>
    <w:rsid w:val="003B3285"/>
    <w:rsid w:val="003B3594"/>
    <w:rsid w:val="003B40E4"/>
    <w:rsid w:val="003B4973"/>
    <w:rsid w:val="003B49FA"/>
    <w:rsid w:val="003B560A"/>
    <w:rsid w:val="003B60D1"/>
    <w:rsid w:val="003B6F48"/>
    <w:rsid w:val="003B7525"/>
    <w:rsid w:val="003C010D"/>
    <w:rsid w:val="003C0351"/>
    <w:rsid w:val="003C055C"/>
    <w:rsid w:val="003C091F"/>
    <w:rsid w:val="003C1D7C"/>
    <w:rsid w:val="003C33E2"/>
    <w:rsid w:val="003C47B2"/>
    <w:rsid w:val="003C49FA"/>
    <w:rsid w:val="003C4D94"/>
    <w:rsid w:val="003C55BD"/>
    <w:rsid w:val="003C5766"/>
    <w:rsid w:val="003C638F"/>
    <w:rsid w:val="003C6E96"/>
    <w:rsid w:val="003C7C1E"/>
    <w:rsid w:val="003C7F6D"/>
    <w:rsid w:val="003D205A"/>
    <w:rsid w:val="003D2AF3"/>
    <w:rsid w:val="003D311B"/>
    <w:rsid w:val="003D530D"/>
    <w:rsid w:val="003D537E"/>
    <w:rsid w:val="003D578B"/>
    <w:rsid w:val="003D59EC"/>
    <w:rsid w:val="003D6D88"/>
    <w:rsid w:val="003D73B1"/>
    <w:rsid w:val="003D7DA2"/>
    <w:rsid w:val="003E0137"/>
    <w:rsid w:val="003E02C8"/>
    <w:rsid w:val="003E0445"/>
    <w:rsid w:val="003E0695"/>
    <w:rsid w:val="003E1E97"/>
    <w:rsid w:val="003E28F5"/>
    <w:rsid w:val="003E3902"/>
    <w:rsid w:val="003E3C15"/>
    <w:rsid w:val="003E40BC"/>
    <w:rsid w:val="003E4E73"/>
    <w:rsid w:val="003E4F32"/>
    <w:rsid w:val="003E5F5D"/>
    <w:rsid w:val="003E72FE"/>
    <w:rsid w:val="003F11A7"/>
    <w:rsid w:val="003F1306"/>
    <w:rsid w:val="003F2A02"/>
    <w:rsid w:val="003F3409"/>
    <w:rsid w:val="003F3447"/>
    <w:rsid w:val="003F3473"/>
    <w:rsid w:val="003F49C3"/>
    <w:rsid w:val="003F537E"/>
    <w:rsid w:val="003F58C8"/>
    <w:rsid w:val="003F6D7C"/>
    <w:rsid w:val="003F75EA"/>
    <w:rsid w:val="003F7C67"/>
    <w:rsid w:val="004001EB"/>
    <w:rsid w:val="004003A2"/>
    <w:rsid w:val="00400841"/>
    <w:rsid w:val="00402B45"/>
    <w:rsid w:val="00403DD0"/>
    <w:rsid w:val="00403F58"/>
    <w:rsid w:val="00404605"/>
    <w:rsid w:val="00405390"/>
    <w:rsid w:val="00406473"/>
    <w:rsid w:val="004065AB"/>
    <w:rsid w:val="00406C1F"/>
    <w:rsid w:val="00406DD0"/>
    <w:rsid w:val="00407738"/>
    <w:rsid w:val="004103B1"/>
    <w:rsid w:val="0041153E"/>
    <w:rsid w:val="0041411E"/>
    <w:rsid w:val="00414A32"/>
    <w:rsid w:val="00415650"/>
    <w:rsid w:val="0041662D"/>
    <w:rsid w:val="00416954"/>
    <w:rsid w:val="00416A09"/>
    <w:rsid w:val="00417AD5"/>
    <w:rsid w:val="00420DD0"/>
    <w:rsid w:val="00422583"/>
    <w:rsid w:val="00422714"/>
    <w:rsid w:val="0042347F"/>
    <w:rsid w:val="0042358A"/>
    <w:rsid w:val="00423EB9"/>
    <w:rsid w:val="00423F29"/>
    <w:rsid w:val="00424851"/>
    <w:rsid w:val="00424ED0"/>
    <w:rsid w:val="00424ED3"/>
    <w:rsid w:val="00425AB1"/>
    <w:rsid w:val="00425E17"/>
    <w:rsid w:val="004266A9"/>
    <w:rsid w:val="00427171"/>
    <w:rsid w:val="00427297"/>
    <w:rsid w:val="004272E1"/>
    <w:rsid w:val="0042758E"/>
    <w:rsid w:val="00427EEF"/>
    <w:rsid w:val="0043154E"/>
    <w:rsid w:val="004322C6"/>
    <w:rsid w:val="00435933"/>
    <w:rsid w:val="004379E1"/>
    <w:rsid w:val="00437A0C"/>
    <w:rsid w:val="00437D37"/>
    <w:rsid w:val="00437D97"/>
    <w:rsid w:val="004413EB"/>
    <w:rsid w:val="004419A8"/>
    <w:rsid w:val="00441BDE"/>
    <w:rsid w:val="00441FC3"/>
    <w:rsid w:val="00444161"/>
    <w:rsid w:val="0044448B"/>
    <w:rsid w:val="0044485E"/>
    <w:rsid w:val="00446FF1"/>
    <w:rsid w:val="004473DA"/>
    <w:rsid w:val="00447B53"/>
    <w:rsid w:val="00447E07"/>
    <w:rsid w:val="00447E2C"/>
    <w:rsid w:val="00450136"/>
    <w:rsid w:val="00450E34"/>
    <w:rsid w:val="00451079"/>
    <w:rsid w:val="004512B7"/>
    <w:rsid w:val="00451B06"/>
    <w:rsid w:val="00451E01"/>
    <w:rsid w:val="00451F65"/>
    <w:rsid w:val="00452A07"/>
    <w:rsid w:val="00453192"/>
    <w:rsid w:val="004547CB"/>
    <w:rsid w:val="004553E3"/>
    <w:rsid w:val="00455E3C"/>
    <w:rsid w:val="00456221"/>
    <w:rsid w:val="00456BA3"/>
    <w:rsid w:val="00457C74"/>
    <w:rsid w:val="00457FE8"/>
    <w:rsid w:val="004603D5"/>
    <w:rsid w:val="004608B3"/>
    <w:rsid w:val="00460FAA"/>
    <w:rsid w:val="004614DD"/>
    <w:rsid w:val="00461CD2"/>
    <w:rsid w:val="00462576"/>
    <w:rsid w:val="00462816"/>
    <w:rsid w:val="00462DEC"/>
    <w:rsid w:val="004634C5"/>
    <w:rsid w:val="00465D42"/>
    <w:rsid w:val="004705DE"/>
    <w:rsid w:val="004710DE"/>
    <w:rsid w:val="00472A98"/>
    <w:rsid w:val="00473FF8"/>
    <w:rsid w:val="0047499E"/>
    <w:rsid w:val="00474EF5"/>
    <w:rsid w:val="00477176"/>
    <w:rsid w:val="0048083C"/>
    <w:rsid w:val="004811A4"/>
    <w:rsid w:val="00481A33"/>
    <w:rsid w:val="00483B77"/>
    <w:rsid w:val="004840CE"/>
    <w:rsid w:val="004843BC"/>
    <w:rsid w:val="004847B7"/>
    <w:rsid w:val="00485705"/>
    <w:rsid w:val="00485D5E"/>
    <w:rsid w:val="00485F14"/>
    <w:rsid w:val="00486751"/>
    <w:rsid w:val="00486972"/>
    <w:rsid w:val="00487CBD"/>
    <w:rsid w:val="00487DB2"/>
    <w:rsid w:val="00487E4A"/>
    <w:rsid w:val="004938AF"/>
    <w:rsid w:val="00497212"/>
    <w:rsid w:val="0049743D"/>
    <w:rsid w:val="004A276C"/>
    <w:rsid w:val="004A2831"/>
    <w:rsid w:val="004A45A8"/>
    <w:rsid w:val="004A49E9"/>
    <w:rsid w:val="004A67FE"/>
    <w:rsid w:val="004A76D3"/>
    <w:rsid w:val="004B09B7"/>
    <w:rsid w:val="004B1FCE"/>
    <w:rsid w:val="004B2439"/>
    <w:rsid w:val="004B34CA"/>
    <w:rsid w:val="004B36CD"/>
    <w:rsid w:val="004B3E15"/>
    <w:rsid w:val="004B5366"/>
    <w:rsid w:val="004B564E"/>
    <w:rsid w:val="004B6529"/>
    <w:rsid w:val="004B6AFB"/>
    <w:rsid w:val="004B7768"/>
    <w:rsid w:val="004B7BD4"/>
    <w:rsid w:val="004B7C5F"/>
    <w:rsid w:val="004B7D27"/>
    <w:rsid w:val="004C04AD"/>
    <w:rsid w:val="004C06D1"/>
    <w:rsid w:val="004C0C84"/>
    <w:rsid w:val="004C0F4B"/>
    <w:rsid w:val="004C1C25"/>
    <w:rsid w:val="004C3353"/>
    <w:rsid w:val="004C383B"/>
    <w:rsid w:val="004C5D9B"/>
    <w:rsid w:val="004C6883"/>
    <w:rsid w:val="004C72C7"/>
    <w:rsid w:val="004C76CB"/>
    <w:rsid w:val="004D0902"/>
    <w:rsid w:val="004D1A06"/>
    <w:rsid w:val="004D3F83"/>
    <w:rsid w:val="004D506B"/>
    <w:rsid w:val="004D5515"/>
    <w:rsid w:val="004D5CC2"/>
    <w:rsid w:val="004D5D83"/>
    <w:rsid w:val="004D5FBB"/>
    <w:rsid w:val="004E06A0"/>
    <w:rsid w:val="004E1EE4"/>
    <w:rsid w:val="004E323A"/>
    <w:rsid w:val="004E3DFE"/>
    <w:rsid w:val="004E51CB"/>
    <w:rsid w:val="004E61EB"/>
    <w:rsid w:val="004E70CB"/>
    <w:rsid w:val="004E7533"/>
    <w:rsid w:val="004F0358"/>
    <w:rsid w:val="004F0FE7"/>
    <w:rsid w:val="004F40F8"/>
    <w:rsid w:val="004F4286"/>
    <w:rsid w:val="004F7BFA"/>
    <w:rsid w:val="00500362"/>
    <w:rsid w:val="00500515"/>
    <w:rsid w:val="00501C92"/>
    <w:rsid w:val="00504562"/>
    <w:rsid w:val="00504B80"/>
    <w:rsid w:val="00504DF3"/>
    <w:rsid w:val="00504E4A"/>
    <w:rsid w:val="00505A85"/>
    <w:rsid w:val="00506242"/>
    <w:rsid w:val="00506951"/>
    <w:rsid w:val="00506C0F"/>
    <w:rsid w:val="0051018C"/>
    <w:rsid w:val="00510A3E"/>
    <w:rsid w:val="00510ADB"/>
    <w:rsid w:val="00511954"/>
    <w:rsid w:val="00511B89"/>
    <w:rsid w:val="00512818"/>
    <w:rsid w:val="005137C1"/>
    <w:rsid w:val="005156E8"/>
    <w:rsid w:val="005167EC"/>
    <w:rsid w:val="00516DA4"/>
    <w:rsid w:val="00516EA6"/>
    <w:rsid w:val="00517317"/>
    <w:rsid w:val="00517A94"/>
    <w:rsid w:val="00522FD7"/>
    <w:rsid w:val="005248AC"/>
    <w:rsid w:val="00525785"/>
    <w:rsid w:val="00525F3F"/>
    <w:rsid w:val="00527142"/>
    <w:rsid w:val="00530049"/>
    <w:rsid w:val="0053074B"/>
    <w:rsid w:val="00530D87"/>
    <w:rsid w:val="00531583"/>
    <w:rsid w:val="005315E7"/>
    <w:rsid w:val="005324DC"/>
    <w:rsid w:val="00532713"/>
    <w:rsid w:val="00532A35"/>
    <w:rsid w:val="00532AF7"/>
    <w:rsid w:val="00533454"/>
    <w:rsid w:val="0053345F"/>
    <w:rsid w:val="00533563"/>
    <w:rsid w:val="005339E4"/>
    <w:rsid w:val="00533A42"/>
    <w:rsid w:val="00533BE1"/>
    <w:rsid w:val="0053407D"/>
    <w:rsid w:val="0053489B"/>
    <w:rsid w:val="00537F52"/>
    <w:rsid w:val="00541FEF"/>
    <w:rsid w:val="005421E9"/>
    <w:rsid w:val="00542E54"/>
    <w:rsid w:val="005433EC"/>
    <w:rsid w:val="00544A8A"/>
    <w:rsid w:val="00545B8C"/>
    <w:rsid w:val="0054671C"/>
    <w:rsid w:val="00546940"/>
    <w:rsid w:val="00546C92"/>
    <w:rsid w:val="00546D27"/>
    <w:rsid w:val="0054779F"/>
    <w:rsid w:val="00550500"/>
    <w:rsid w:val="00550B65"/>
    <w:rsid w:val="00551BAC"/>
    <w:rsid w:val="005525BD"/>
    <w:rsid w:val="0055525A"/>
    <w:rsid w:val="00555ABF"/>
    <w:rsid w:val="00555D7A"/>
    <w:rsid w:val="00555F28"/>
    <w:rsid w:val="00557376"/>
    <w:rsid w:val="00557FA2"/>
    <w:rsid w:val="005603B4"/>
    <w:rsid w:val="0056140C"/>
    <w:rsid w:val="005620B6"/>
    <w:rsid w:val="005642DC"/>
    <w:rsid w:val="005647D4"/>
    <w:rsid w:val="00565EC3"/>
    <w:rsid w:val="00566748"/>
    <w:rsid w:val="0057091A"/>
    <w:rsid w:val="0057128F"/>
    <w:rsid w:val="00572E56"/>
    <w:rsid w:val="00573684"/>
    <w:rsid w:val="00573F2D"/>
    <w:rsid w:val="005742D0"/>
    <w:rsid w:val="0057497E"/>
    <w:rsid w:val="00574BDB"/>
    <w:rsid w:val="00577BF0"/>
    <w:rsid w:val="00577CC7"/>
    <w:rsid w:val="00580C89"/>
    <w:rsid w:val="00581423"/>
    <w:rsid w:val="005817D4"/>
    <w:rsid w:val="005835FF"/>
    <w:rsid w:val="005838DF"/>
    <w:rsid w:val="00583B87"/>
    <w:rsid w:val="00583FEF"/>
    <w:rsid w:val="00585E35"/>
    <w:rsid w:val="00586D68"/>
    <w:rsid w:val="00586FB1"/>
    <w:rsid w:val="00590687"/>
    <w:rsid w:val="0059494E"/>
    <w:rsid w:val="0059581E"/>
    <w:rsid w:val="0059662B"/>
    <w:rsid w:val="0059670B"/>
    <w:rsid w:val="005976E3"/>
    <w:rsid w:val="0059796A"/>
    <w:rsid w:val="005A0785"/>
    <w:rsid w:val="005A0F2D"/>
    <w:rsid w:val="005A1583"/>
    <w:rsid w:val="005A41D6"/>
    <w:rsid w:val="005A496E"/>
    <w:rsid w:val="005A49B9"/>
    <w:rsid w:val="005A63B8"/>
    <w:rsid w:val="005A6E0D"/>
    <w:rsid w:val="005B0911"/>
    <w:rsid w:val="005B1329"/>
    <w:rsid w:val="005B286F"/>
    <w:rsid w:val="005B2D32"/>
    <w:rsid w:val="005B4F08"/>
    <w:rsid w:val="005B6C0C"/>
    <w:rsid w:val="005B734B"/>
    <w:rsid w:val="005C0446"/>
    <w:rsid w:val="005C0933"/>
    <w:rsid w:val="005C2C40"/>
    <w:rsid w:val="005C34E2"/>
    <w:rsid w:val="005C457C"/>
    <w:rsid w:val="005C48BE"/>
    <w:rsid w:val="005C4D06"/>
    <w:rsid w:val="005C4D79"/>
    <w:rsid w:val="005C683F"/>
    <w:rsid w:val="005C6DDC"/>
    <w:rsid w:val="005C6E42"/>
    <w:rsid w:val="005D002F"/>
    <w:rsid w:val="005D1362"/>
    <w:rsid w:val="005D1A6F"/>
    <w:rsid w:val="005D1DDA"/>
    <w:rsid w:val="005D223E"/>
    <w:rsid w:val="005D25B6"/>
    <w:rsid w:val="005D4024"/>
    <w:rsid w:val="005D489C"/>
    <w:rsid w:val="005D4BC5"/>
    <w:rsid w:val="005D5AA1"/>
    <w:rsid w:val="005D5C19"/>
    <w:rsid w:val="005D6A67"/>
    <w:rsid w:val="005D7225"/>
    <w:rsid w:val="005D7749"/>
    <w:rsid w:val="005D7F00"/>
    <w:rsid w:val="005E0570"/>
    <w:rsid w:val="005E21BD"/>
    <w:rsid w:val="005E2F25"/>
    <w:rsid w:val="005E332A"/>
    <w:rsid w:val="005E6FE4"/>
    <w:rsid w:val="005E71A5"/>
    <w:rsid w:val="005E7B1D"/>
    <w:rsid w:val="005F0753"/>
    <w:rsid w:val="005F3A4F"/>
    <w:rsid w:val="005F4278"/>
    <w:rsid w:val="005F46A6"/>
    <w:rsid w:val="005F4C4A"/>
    <w:rsid w:val="005F4F65"/>
    <w:rsid w:val="005F5955"/>
    <w:rsid w:val="005F5DCA"/>
    <w:rsid w:val="005F622C"/>
    <w:rsid w:val="005F6585"/>
    <w:rsid w:val="005F6E41"/>
    <w:rsid w:val="005F7356"/>
    <w:rsid w:val="005F738A"/>
    <w:rsid w:val="005F7ADE"/>
    <w:rsid w:val="00600347"/>
    <w:rsid w:val="00601B05"/>
    <w:rsid w:val="00602E1D"/>
    <w:rsid w:val="00603EA2"/>
    <w:rsid w:val="006052D9"/>
    <w:rsid w:val="006069F0"/>
    <w:rsid w:val="00606E30"/>
    <w:rsid w:val="00606F84"/>
    <w:rsid w:val="00607089"/>
    <w:rsid w:val="00607132"/>
    <w:rsid w:val="00610937"/>
    <w:rsid w:val="00610EFF"/>
    <w:rsid w:val="00614151"/>
    <w:rsid w:val="0061424C"/>
    <w:rsid w:val="006151A3"/>
    <w:rsid w:val="006209BF"/>
    <w:rsid w:val="00620CA2"/>
    <w:rsid w:val="00621AE8"/>
    <w:rsid w:val="00621E8A"/>
    <w:rsid w:val="006221A4"/>
    <w:rsid w:val="00623783"/>
    <w:rsid w:val="006245AA"/>
    <w:rsid w:val="006254D5"/>
    <w:rsid w:val="00626078"/>
    <w:rsid w:val="00626DAC"/>
    <w:rsid w:val="00627D96"/>
    <w:rsid w:val="00630933"/>
    <w:rsid w:val="00634543"/>
    <w:rsid w:val="00634A0F"/>
    <w:rsid w:val="00634A50"/>
    <w:rsid w:val="00635D0B"/>
    <w:rsid w:val="006363D1"/>
    <w:rsid w:val="00636C68"/>
    <w:rsid w:val="00636D9A"/>
    <w:rsid w:val="00636F59"/>
    <w:rsid w:val="006378D6"/>
    <w:rsid w:val="00637EA1"/>
    <w:rsid w:val="00640E5E"/>
    <w:rsid w:val="00641159"/>
    <w:rsid w:val="006418C6"/>
    <w:rsid w:val="006421CB"/>
    <w:rsid w:val="00642DE0"/>
    <w:rsid w:val="0064313E"/>
    <w:rsid w:val="00643B9C"/>
    <w:rsid w:val="006442ED"/>
    <w:rsid w:val="006442F4"/>
    <w:rsid w:val="00644724"/>
    <w:rsid w:val="00644870"/>
    <w:rsid w:val="00644C4F"/>
    <w:rsid w:val="00644D4A"/>
    <w:rsid w:val="00644E3E"/>
    <w:rsid w:val="006455C6"/>
    <w:rsid w:val="00645F08"/>
    <w:rsid w:val="0064703B"/>
    <w:rsid w:val="00647E5B"/>
    <w:rsid w:val="00650928"/>
    <w:rsid w:val="00650FC7"/>
    <w:rsid w:val="00651604"/>
    <w:rsid w:val="00652240"/>
    <w:rsid w:val="00652428"/>
    <w:rsid w:val="0065301F"/>
    <w:rsid w:val="0065353C"/>
    <w:rsid w:val="00653592"/>
    <w:rsid w:val="00653CFE"/>
    <w:rsid w:val="00653E47"/>
    <w:rsid w:val="006553D6"/>
    <w:rsid w:val="006554E8"/>
    <w:rsid w:val="00655531"/>
    <w:rsid w:val="0065723C"/>
    <w:rsid w:val="00660026"/>
    <w:rsid w:val="00660CA1"/>
    <w:rsid w:val="00660FE5"/>
    <w:rsid w:val="00661098"/>
    <w:rsid w:val="00661C5C"/>
    <w:rsid w:val="00662436"/>
    <w:rsid w:val="006627A3"/>
    <w:rsid w:val="00663460"/>
    <w:rsid w:val="00663595"/>
    <w:rsid w:val="00663AA0"/>
    <w:rsid w:val="006715D9"/>
    <w:rsid w:val="00672F1F"/>
    <w:rsid w:val="00676022"/>
    <w:rsid w:val="006778B2"/>
    <w:rsid w:val="006779F0"/>
    <w:rsid w:val="00677C55"/>
    <w:rsid w:val="006805A8"/>
    <w:rsid w:val="00681468"/>
    <w:rsid w:val="00683A12"/>
    <w:rsid w:val="006848E7"/>
    <w:rsid w:val="00684ABC"/>
    <w:rsid w:val="00685309"/>
    <w:rsid w:val="0068582F"/>
    <w:rsid w:val="00685DF0"/>
    <w:rsid w:val="00685E0C"/>
    <w:rsid w:val="006874F1"/>
    <w:rsid w:val="006902BE"/>
    <w:rsid w:val="006921C7"/>
    <w:rsid w:val="006940CD"/>
    <w:rsid w:val="0069505F"/>
    <w:rsid w:val="006950B3"/>
    <w:rsid w:val="00695248"/>
    <w:rsid w:val="0069579C"/>
    <w:rsid w:val="006963A5"/>
    <w:rsid w:val="006A0484"/>
    <w:rsid w:val="006A1EA1"/>
    <w:rsid w:val="006A23A7"/>
    <w:rsid w:val="006A288D"/>
    <w:rsid w:val="006A2986"/>
    <w:rsid w:val="006A2A25"/>
    <w:rsid w:val="006A4B2C"/>
    <w:rsid w:val="006A4E7F"/>
    <w:rsid w:val="006A5D3D"/>
    <w:rsid w:val="006A788F"/>
    <w:rsid w:val="006B0E09"/>
    <w:rsid w:val="006B25D9"/>
    <w:rsid w:val="006B3F17"/>
    <w:rsid w:val="006B3F87"/>
    <w:rsid w:val="006B441F"/>
    <w:rsid w:val="006B5B0C"/>
    <w:rsid w:val="006B5B8E"/>
    <w:rsid w:val="006B5F85"/>
    <w:rsid w:val="006B635F"/>
    <w:rsid w:val="006B66A5"/>
    <w:rsid w:val="006C05DC"/>
    <w:rsid w:val="006C09AA"/>
    <w:rsid w:val="006C1BBE"/>
    <w:rsid w:val="006C3325"/>
    <w:rsid w:val="006C34B9"/>
    <w:rsid w:val="006C48AC"/>
    <w:rsid w:val="006C4E1B"/>
    <w:rsid w:val="006C66A2"/>
    <w:rsid w:val="006C7A4D"/>
    <w:rsid w:val="006C7DB6"/>
    <w:rsid w:val="006D0038"/>
    <w:rsid w:val="006D038A"/>
    <w:rsid w:val="006D13CE"/>
    <w:rsid w:val="006D2236"/>
    <w:rsid w:val="006D2E18"/>
    <w:rsid w:val="006D43DE"/>
    <w:rsid w:val="006D4945"/>
    <w:rsid w:val="006D6040"/>
    <w:rsid w:val="006D65A5"/>
    <w:rsid w:val="006D6AD5"/>
    <w:rsid w:val="006D6AF5"/>
    <w:rsid w:val="006D7149"/>
    <w:rsid w:val="006D767B"/>
    <w:rsid w:val="006D77D8"/>
    <w:rsid w:val="006D795C"/>
    <w:rsid w:val="006E0793"/>
    <w:rsid w:val="006E3FED"/>
    <w:rsid w:val="006E519D"/>
    <w:rsid w:val="006E6726"/>
    <w:rsid w:val="006E6B75"/>
    <w:rsid w:val="006E74E9"/>
    <w:rsid w:val="006E7C16"/>
    <w:rsid w:val="006F23B6"/>
    <w:rsid w:val="006F2447"/>
    <w:rsid w:val="006F2454"/>
    <w:rsid w:val="006F24C1"/>
    <w:rsid w:val="006F25D0"/>
    <w:rsid w:val="006F2892"/>
    <w:rsid w:val="006F45A2"/>
    <w:rsid w:val="006F4B52"/>
    <w:rsid w:val="006F55A5"/>
    <w:rsid w:val="006F5B3F"/>
    <w:rsid w:val="006F62AE"/>
    <w:rsid w:val="006F6FC8"/>
    <w:rsid w:val="00700E6B"/>
    <w:rsid w:val="0070179C"/>
    <w:rsid w:val="00701B23"/>
    <w:rsid w:val="007020C8"/>
    <w:rsid w:val="00702723"/>
    <w:rsid w:val="00702A3E"/>
    <w:rsid w:val="00702AD0"/>
    <w:rsid w:val="007030CF"/>
    <w:rsid w:val="0070327D"/>
    <w:rsid w:val="00704861"/>
    <w:rsid w:val="00704DB2"/>
    <w:rsid w:val="0070673F"/>
    <w:rsid w:val="00710639"/>
    <w:rsid w:val="0071172D"/>
    <w:rsid w:val="007128CB"/>
    <w:rsid w:val="007142B2"/>
    <w:rsid w:val="00716C77"/>
    <w:rsid w:val="00722A65"/>
    <w:rsid w:val="00722DC5"/>
    <w:rsid w:val="00722DF7"/>
    <w:rsid w:val="00723545"/>
    <w:rsid w:val="00724C66"/>
    <w:rsid w:val="00724CCE"/>
    <w:rsid w:val="00724DA2"/>
    <w:rsid w:val="00725975"/>
    <w:rsid w:val="0072641B"/>
    <w:rsid w:val="007265B8"/>
    <w:rsid w:val="007273FB"/>
    <w:rsid w:val="00731273"/>
    <w:rsid w:val="00731471"/>
    <w:rsid w:val="00733F1C"/>
    <w:rsid w:val="007350A3"/>
    <w:rsid w:val="00735861"/>
    <w:rsid w:val="00735C8F"/>
    <w:rsid w:val="00736643"/>
    <w:rsid w:val="007369CB"/>
    <w:rsid w:val="00736DE4"/>
    <w:rsid w:val="00737863"/>
    <w:rsid w:val="0073792A"/>
    <w:rsid w:val="007404FA"/>
    <w:rsid w:val="00741053"/>
    <w:rsid w:val="007416E9"/>
    <w:rsid w:val="00744B06"/>
    <w:rsid w:val="00744DF0"/>
    <w:rsid w:val="007457EA"/>
    <w:rsid w:val="00746B8E"/>
    <w:rsid w:val="00747772"/>
    <w:rsid w:val="00747898"/>
    <w:rsid w:val="0075013B"/>
    <w:rsid w:val="00750D3E"/>
    <w:rsid w:val="00751CBF"/>
    <w:rsid w:val="007523C3"/>
    <w:rsid w:val="007525C7"/>
    <w:rsid w:val="00752C51"/>
    <w:rsid w:val="007540D4"/>
    <w:rsid w:val="007546FB"/>
    <w:rsid w:val="00754BD5"/>
    <w:rsid w:val="007560AE"/>
    <w:rsid w:val="007568A4"/>
    <w:rsid w:val="007570D1"/>
    <w:rsid w:val="00757307"/>
    <w:rsid w:val="00760A86"/>
    <w:rsid w:val="00761346"/>
    <w:rsid w:val="0076192A"/>
    <w:rsid w:val="007627BC"/>
    <w:rsid w:val="007628EA"/>
    <w:rsid w:val="00763776"/>
    <w:rsid w:val="00766137"/>
    <w:rsid w:val="007714D0"/>
    <w:rsid w:val="00771BF4"/>
    <w:rsid w:val="00772942"/>
    <w:rsid w:val="0077333A"/>
    <w:rsid w:val="007755A6"/>
    <w:rsid w:val="0077654A"/>
    <w:rsid w:val="00776F50"/>
    <w:rsid w:val="00777435"/>
    <w:rsid w:val="00780DFC"/>
    <w:rsid w:val="0078195F"/>
    <w:rsid w:val="007822AA"/>
    <w:rsid w:val="007828D4"/>
    <w:rsid w:val="00783B75"/>
    <w:rsid w:val="0078414A"/>
    <w:rsid w:val="007857A6"/>
    <w:rsid w:val="00786365"/>
    <w:rsid w:val="00786A89"/>
    <w:rsid w:val="00787618"/>
    <w:rsid w:val="00790138"/>
    <w:rsid w:val="00790192"/>
    <w:rsid w:val="00792234"/>
    <w:rsid w:val="0079233F"/>
    <w:rsid w:val="007927F5"/>
    <w:rsid w:val="00792898"/>
    <w:rsid w:val="007932E2"/>
    <w:rsid w:val="00793D1A"/>
    <w:rsid w:val="0079577F"/>
    <w:rsid w:val="00795CFF"/>
    <w:rsid w:val="00796B24"/>
    <w:rsid w:val="00796C09"/>
    <w:rsid w:val="00797148"/>
    <w:rsid w:val="007977B9"/>
    <w:rsid w:val="007A02CF"/>
    <w:rsid w:val="007A05EB"/>
    <w:rsid w:val="007A0B09"/>
    <w:rsid w:val="007A108C"/>
    <w:rsid w:val="007A2599"/>
    <w:rsid w:val="007A294B"/>
    <w:rsid w:val="007A2DDA"/>
    <w:rsid w:val="007A357B"/>
    <w:rsid w:val="007A4AA2"/>
    <w:rsid w:val="007A4AB0"/>
    <w:rsid w:val="007A6717"/>
    <w:rsid w:val="007A6EC3"/>
    <w:rsid w:val="007A7677"/>
    <w:rsid w:val="007B3717"/>
    <w:rsid w:val="007B4203"/>
    <w:rsid w:val="007B4A58"/>
    <w:rsid w:val="007B55BE"/>
    <w:rsid w:val="007B744C"/>
    <w:rsid w:val="007C02FE"/>
    <w:rsid w:val="007C303A"/>
    <w:rsid w:val="007C4CBE"/>
    <w:rsid w:val="007C5FA3"/>
    <w:rsid w:val="007C78AE"/>
    <w:rsid w:val="007D04B4"/>
    <w:rsid w:val="007D1006"/>
    <w:rsid w:val="007D1933"/>
    <w:rsid w:val="007D1E00"/>
    <w:rsid w:val="007D3027"/>
    <w:rsid w:val="007D32BB"/>
    <w:rsid w:val="007D434E"/>
    <w:rsid w:val="007D51B3"/>
    <w:rsid w:val="007D760D"/>
    <w:rsid w:val="007E00B9"/>
    <w:rsid w:val="007E0366"/>
    <w:rsid w:val="007E04ED"/>
    <w:rsid w:val="007E1409"/>
    <w:rsid w:val="007E207B"/>
    <w:rsid w:val="007E3ADE"/>
    <w:rsid w:val="007E4B78"/>
    <w:rsid w:val="007E6250"/>
    <w:rsid w:val="007E677F"/>
    <w:rsid w:val="007E6C14"/>
    <w:rsid w:val="007E78C4"/>
    <w:rsid w:val="007E796D"/>
    <w:rsid w:val="007F2FDA"/>
    <w:rsid w:val="007F439B"/>
    <w:rsid w:val="007F45B6"/>
    <w:rsid w:val="007F5EDD"/>
    <w:rsid w:val="007F69EE"/>
    <w:rsid w:val="007F6E40"/>
    <w:rsid w:val="007F776B"/>
    <w:rsid w:val="007F77ED"/>
    <w:rsid w:val="008031CB"/>
    <w:rsid w:val="00803A1B"/>
    <w:rsid w:val="00803D2A"/>
    <w:rsid w:val="00804B0B"/>
    <w:rsid w:val="00805570"/>
    <w:rsid w:val="00805AA7"/>
    <w:rsid w:val="00806445"/>
    <w:rsid w:val="00810309"/>
    <w:rsid w:val="00811E48"/>
    <w:rsid w:val="00812062"/>
    <w:rsid w:val="00812466"/>
    <w:rsid w:val="00815055"/>
    <w:rsid w:val="008154D3"/>
    <w:rsid w:val="00816A5E"/>
    <w:rsid w:val="00817006"/>
    <w:rsid w:val="00817854"/>
    <w:rsid w:val="0082077F"/>
    <w:rsid w:val="0082080C"/>
    <w:rsid w:val="00820A02"/>
    <w:rsid w:val="00821963"/>
    <w:rsid w:val="00822087"/>
    <w:rsid w:val="00822317"/>
    <w:rsid w:val="008248BA"/>
    <w:rsid w:val="0082738F"/>
    <w:rsid w:val="00830670"/>
    <w:rsid w:val="00831839"/>
    <w:rsid w:val="00831BF9"/>
    <w:rsid w:val="00832357"/>
    <w:rsid w:val="0083245E"/>
    <w:rsid w:val="0083294E"/>
    <w:rsid w:val="00833388"/>
    <w:rsid w:val="00834660"/>
    <w:rsid w:val="00834FB5"/>
    <w:rsid w:val="00836C4A"/>
    <w:rsid w:val="00837183"/>
    <w:rsid w:val="008425EA"/>
    <w:rsid w:val="00842E97"/>
    <w:rsid w:val="0084311F"/>
    <w:rsid w:val="008437BA"/>
    <w:rsid w:val="00845683"/>
    <w:rsid w:val="00845C0D"/>
    <w:rsid w:val="00845C8B"/>
    <w:rsid w:val="00845EBF"/>
    <w:rsid w:val="00846CCB"/>
    <w:rsid w:val="0084765C"/>
    <w:rsid w:val="008478D3"/>
    <w:rsid w:val="008504BA"/>
    <w:rsid w:val="00851079"/>
    <w:rsid w:val="0085153D"/>
    <w:rsid w:val="00851B70"/>
    <w:rsid w:val="008523CE"/>
    <w:rsid w:val="00852445"/>
    <w:rsid w:val="00852720"/>
    <w:rsid w:val="00852ABF"/>
    <w:rsid w:val="00852F66"/>
    <w:rsid w:val="00853558"/>
    <w:rsid w:val="00853B8F"/>
    <w:rsid w:val="00854CB8"/>
    <w:rsid w:val="00855873"/>
    <w:rsid w:val="00855C59"/>
    <w:rsid w:val="008560B1"/>
    <w:rsid w:val="00856A5A"/>
    <w:rsid w:val="00856BC0"/>
    <w:rsid w:val="0085756D"/>
    <w:rsid w:val="008575F6"/>
    <w:rsid w:val="00857AF0"/>
    <w:rsid w:val="008613D5"/>
    <w:rsid w:val="00861A0F"/>
    <w:rsid w:val="0086397E"/>
    <w:rsid w:val="008645DE"/>
    <w:rsid w:val="0086461D"/>
    <w:rsid w:val="00864A4D"/>
    <w:rsid w:val="00870126"/>
    <w:rsid w:val="00871330"/>
    <w:rsid w:val="0087258E"/>
    <w:rsid w:val="008737EC"/>
    <w:rsid w:val="0087497B"/>
    <w:rsid w:val="00874EBF"/>
    <w:rsid w:val="0087531E"/>
    <w:rsid w:val="00875BEF"/>
    <w:rsid w:val="0087718F"/>
    <w:rsid w:val="00877BEC"/>
    <w:rsid w:val="008801D2"/>
    <w:rsid w:val="00880426"/>
    <w:rsid w:val="00880994"/>
    <w:rsid w:val="008812BC"/>
    <w:rsid w:val="00881443"/>
    <w:rsid w:val="00881D40"/>
    <w:rsid w:val="008825F4"/>
    <w:rsid w:val="0088372A"/>
    <w:rsid w:val="00883B0A"/>
    <w:rsid w:val="008841F4"/>
    <w:rsid w:val="008845D1"/>
    <w:rsid w:val="00884BE8"/>
    <w:rsid w:val="00886F68"/>
    <w:rsid w:val="008871E0"/>
    <w:rsid w:val="008908DB"/>
    <w:rsid w:val="00892572"/>
    <w:rsid w:val="00892646"/>
    <w:rsid w:val="00893182"/>
    <w:rsid w:val="00893949"/>
    <w:rsid w:val="0089408E"/>
    <w:rsid w:val="00894A40"/>
    <w:rsid w:val="0089552C"/>
    <w:rsid w:val="00896701"/>
    <w:rsid w:val="00896CC4"/>
    <w:rsid w:val="008A11D6"/>
    <w:rsid w:val="008A2A7C"/>
    <w:rsid w:val="008A3F04"/>
    <w:rsid w:val="008A4AF1"/>
    <w:rsid w:val="008A4FDF"/>
    <w:rsid w:val="008A52E6"/>
    <w:rsid w:val="008A5BE6"/>
    <w:rsid w:val="008A7036"/>
    <w:rsid w:val="008A7CC7"/>
    <w:rsid w:val="008B0110"/>
    <w:rsid w:val="008B0C07"/>
    <w:rsid w:val="008B124B"/>
    <w:rsid w:val="008B35AA"/>
    <w:rsid w:val="008B3D07"/>
    <w:rsid w:val="008B461F"/>
    <w:rsid w:val="008B4B9F"/>
    <w:rsid w:val="008B5821"/>
    <w:rsid w:val="008B5BEA"/>
    <w:rsid w:val="008B66A1"/>
    <w:rsid w:val="008B6D43"/>
    <w:rsid w:val="008B78BB"/>
    <w:rsid w:val="008C1EFB"/>
    <w:rsid w:val="008C2590"/>
    <w:rsid w:val="008C2DA5"/>
    <w:rsid w:val="008C5148"/>
    <w:rsid w:val="008C5297"/>
    <w:rsid w:val="008C5D1F"/>
    <w:rsid w:val="008C7EB6"/>
    <w:rsid w:val="008D014E"/>
    <w:rsid w:val="008D053D"/>
    <w:rsid w:val="008D079A"/>
    <w:rsid w:val="008D14A6"/>
    <w:rsid w:val="008D2419"/>
    <w:rsid w:val="008D2CF9"/>
    <w:rsid w:val="008D319D"/>
    <w:rsid w:val="008D32D9"/>
    <w:rsid w:val="008D4054"/>
    <w:rsid w:val="008D5946"/>
    <w:rsid w:val="008D6206"/>
    <w:rsid w:val="008D6A9F"/>
    <w:rsid w:val="008D6CD4"/>
    <w:rsid w:val="008D7FAD"/>
    <w:rsid w:val="008E1B5A"/>
    <w:rsid w:val="008E2DC5"/>
    <w:rsid w:val="008E3723"/>
    <w:rsid w:val="008E3EC8"/>
    <w:rsid w:val="008E4AFF"/>
    <w:rsid w:val="008E4C44"/>
    <w:rsid w:val="008E7137"/>
    <w:rsid w:val="008E7E21"/>
    <w:rsid w:val="008F165A"/>
    <w:rsid w:val="008F203A"/>
    <w:rsid w:val="008F2266"/>
    <w:rsid w:val="008F2920"/>
    <w:rsid w:val="008F317B"/>
    <w:rsid w:val="008F607F"/>
    <w:rsid w:val="008F7280"/>
    <w:rsid w:val="008F7AAF"/>
    <w:rsid w:val="008F7F1D"/>
    <w:rsid w:val="0090172C"/>
    <w:rsid w:val="00901A7D"/>
    <w:rsid w:val="00901ACA"/>
    <w:rsid w:val="00902029"/>
    <w:rsid w:val="00904A43"/>
    <w:rsid w:val="00906590"/>
    <w:rsid w:val="0090778B"/>
    <w:rsid w:val="009077E4"/>
    <w:rsid w:val="009124BD"/>
    <w:rsid w:val="00912AC1"/>
    <w:rsid w:val="00912BBE"/>
    <w:rsid w:val="00913099"/>
    <w:rsid w:val="00913414"/>
    <w:rsid w:val="0091572A"/>
    <w:rsid w:val="00916C54"/>
    <w:rsid w:val="00922985"/>
    <w:rsid w:val="00922DCB"/>
    <w:rsid w:val="00922F9E"/>
    <w:rsid w:val="009237E0"/>
    <w:rsid w:val="0092432A"/>
    <w:rsid w:val="0092635E"/>
    <w:rsid w:val="00926AD2"/>
    <w:rsid w:val="00927525"/>
    <w:rsid w:val="009278CB"/>
    <w:rsid w:val="009279A2"/>
    <w:rsid w:val="00930F78"/>
    <w:rsid w:val="00932AE9"/>
    <w:rsid w:val="00932C56"/>
    <w:rsid w:val="00933515"/>
    <w:rsid w:val="00934C44"/>
    <w:rsid w:val="009371C6"/>
    <w:rsid w:val="009379B9"/>
    <w:rsid w:val="009414ED"/>
    <w:rsid w:val="00941B72"/>
    <w:rsid w:val="00941D0C"/>
    <w:rsid w:val="00941F32"/>
    <w:rsid w:val="00942B92"/>
    <w:rsid w:val="00944027"/>
    <w:rsid w:val="00944BE0"/>
    <w:rsid w:val="009458EC"/>
    <w:rsid w:val="00945D60"/>
    <w:rsid w:val="00945DAD"/>
    <w:rsid w:val="00946377"/>
    <w:rsid w:val="00947C61"/>
    <w:rsid w:val="00950F91"/>
    <w:rsid w:val="009556AD"/>
    <w:rsid w:val="00955FD6"/>
    <w:rsid w:val="00960665"/>
    <w:rsid w:val="00960E7B"/>
    <w:rsid w:val="009611E6"/>
    <w:rsid w:val="00961668"/>
    <w:rsid w:val="0096225B"/>
    <w:rsid w:val="00962A47"/>
    <w:rsid w:val="00962B8C"/>
    <w:rsid w:val="009634D3"/>
    <w:rsid w:val="00965803"/>
    <w:rsid w:val="00965E7F"/>
    <w:rsid w:val="00966C77"/>
    <w:rsid w:val="00970A30"/>
    <w:rsid w:val="00970A83"/>
    <w:rsid w:val="00970F46"/>
    <w:rsid w:val="00970FC4"/>
    <w:rsid w:val="009712F6"/>
    <w:rsid w:val="00971952"/>
    <w:rsid w:val="009743CB"/>
    <w:rsid w:val="0097471F"/>
    <w:rsid w:val="009758ED"/>
    <w:rsid w:val="00975C71"/>
    <w:rsid w:val="00975FBF"/>
    <w:rsid w:val="0097752C"/>
    <w:rsid w:val="009778FB"/>
    <w:rsid w:val="00977C2E"/>
    <w:rsid w:val="00977E16"/>
    <w:rsid w:val="009808C1"/>
    <w:rsid w:val="00981499"/>
    <w:rsid w:val="00981E04"/>
    <w:rsid w:val="0098297D"/>
    <w:rsid w:val="00983FC1"/>
    <w:rsid w:val="0098465C"/>
    <w:rsid w:val="00984AB6"/>
    <w:rsid w:val="009854CF"/>
    <w:rsid w:val="00985B48"/>
    <w:rsid w:val="00985E5F"/>
    <w:rsid w:val="00987990"/>
    <w:rsid w:val="00987EC4"/>
    <w:rsid w:val="0099039C"/>
    <w:rsid w:val="00990845"/>
    <w:rsid w:val="009920F1"/>
    <w:rsid w:val="00992168"/>
    <w:rsid w:val="00992CA3"/>
    <w:rsid w:val="00992FB2"/>
    <w:rsid w:val="00993EC0"/>
    <w:rsid w:val="0099682D"/>
    <w:rsid w:val="009975EE"/>
    <w:rsid w:val="00997EBF"/>
    <w:rsid w:val="009A23C0"/>
    <w:rsid w:val="009A3AEC"/>
    <w:rsid w:val="009A4940"/>
    <w:rsid w:val="009A4F7D"/>
    <w:rsid w:val="009A68DB"/>
    <w:rsid w:val="009B1CC4"/>
    <w:rsid w:val="009B2121"/>
    <w:rsid w:val="009B2F82"/>
    <w:rsid w:val="009B3076"/>
    <w:rsid w:val="009B32CA"/>
    <w:rsid w:val="009B32F5"/>
    <w:rsid w:val="009B3811"/>
    <w:rsid w:val="009B3874"/>
    <w:rsid w:val="009B3E64"/>
    <w:rsid w:val="009B430A"/>
    <w:rsid w:val="009B436F"/>
    <w:rsid w:val="009B45B7"/>
    <w:rsid w:val="009B5BDD"/>
    <w:rsid w:val="009B5D81"/>
    <w:rsid w:val="009B5E70"/>
    <w:rsid w:val="009B671C"/>
    <w:rsid w:val="009B705D"/>
    <w:rsid w:val="009C0777"/>
    <w:rsid w:val="009C0C8F"/>
    <w:rsid w:val="009C1D2D"/>
    <w:rsid w:val="009C3107"/>
    <w:rsid w:val="009C474A"/>
    <w:rsid w:val="009C4D35"/>
    <w:rsid w:val="009C5AA9"/>
    <w:rsid w:val="009C6AD9"/>
    <w:rsid w:val="009C71A1"/>
    <w:rsid w:val="009C721C"/>
    <w:rsid w:val="009C7952"/>
    <w:rsid w:val="009C7F2C"/>
    <w:rsid w:val="009D5BC2"/>
    <w:rsid w:val="009D717D"/>
    <w:rsid w:val="009E0D7E"/>
    <w:rsid w:val="009E23BC"/>
    <w:rsid w:val="009E2C1F"/>
    <w:rsid w:val="009E2F19"/>
    <w:rsid w:val="009E2F93"/>
    <w:rsid w:val="009E2FE9"/>
    <w:rsid w:val="009E3F0D"/>
    <w:rsid w:val="009E495E"/>
    <w:rsid w:val="009E5ED7"/>
    <w:rsid w:val="009E72A6"/>
    <w:rsid w:val="009E7CE6"/>
    <w:rsid w:val="009F00D5"/>
    <w:rsid w:val="009F11C0"/>
    <w:rsid w:val="009F2481"/>
    <w:rsid w:val="009F2F4C"/>
    <w:rsid w:val="009F2FBA"/>
    <w:rsid w:val="009F300A"/>
    <w:rsid w:val="009F3087"/>
    <w:rsid w:val="009F325A"/>
    <w:rsid w:val="009F3C93"/>
    <w:rsid w:val="009F4DF6"/>
    <w:rsid w:val="009F6A8C"/>
    <w:rsid w:val="009F7EC7"/>
    <w:rsid w:val="009F7FBD"/>
    <w:rsid w:val="00A002E0"/>
    <w:rsid w:val="00A00CA1"/>
    <w:rsid w:val="00A01401"/>
    <w:rsid w:val="00A01E17"/>
    <w:rsid w:val="00A025B0"/>
    <w:rsid w:val="00A02BB2"/>
    <w:rsid w:val="00A03FE3"/>
    <w:rsid w:val="00A0554E"/>
    <w:rsid w:val="00A05A52"/>
    <w:rsid w:val="00A05C28"/>
    <w:rsid w:val="00A05FCF"/>
    <w:rsid w:val="00A12290"/>
    <w:rsid w:val="00A127BB"/>
    <w:rsid w:val="00A134F0"/>
    <w:rsid w:val="00A13922"/>
    <w:rsid w:val="00A147A6"/>
    <w:rsid w:val="00A1481D"/>
    <w:rsid w:val="00A15068"/>
    <w:rsid w:val="00A16A9F"/>
    <w:rsid w:val="00A16C22"/>
    <w:rsid w:val="00A20335"/>
    <w:rsid w:val="00A20578"/>
    <w:rsid w:val="00A20BD3"/>
    <w:rsid w:val="00A21FB1"/>
    <w:rsid w:val="00A22CB3"/>
    <w:rsid w:val="00A2447B"/>
    <w:rsid w:val="00A24B98"/>
    <w:rsid w:val="00A24DF9"/>
    <w:rsid w:val="00A2745C"/>
    <w:rsid w:val="00A311A9"/>
    <w:rsid w:val="00A311D0"/>
    <w:rsid w:val="00A3188E"/>
    <w:rsid w:val="00A32377"/>
    <w:rsid w:val="00A32DB8"/>
    <w:rsid w:val="00A32DC5"/>
    <w:rsid w:val="00A34143"/>
    <w:rsid w:val="00A34F77"/>
    <w:rsid w:val="00A3581A"/>
    <w:rsid w:val="00A35FB3"/>
    <w:rsid w:val="00A36B0A"/>
    <w:rsid w:val="00A36CAD"/>
    <w:rsid w:val="00A36D6E"/>
    <w:rsid w:val="00A36E83"/>
    <w:rsid w:val="00A37884"/>
    <w:rsid w:val="00A40630"/>
    <w:rsid w:val="00A40B43"/>
    <w:rsid w:val="00A40E58"/>
    <w:rsid w:val="00A42579"/>
    <w:rsid w:val="00A4447D"/>
    <w:rsid w:val="00A44504"/>
    <w:rsid w:val="00A446CA"/>
    <w:rsid w:val="00A44AFD"/>
    <w:rsid w:val="00A44E17"/>
    <w:rsid w:val="00A44ED1"/>
    <w:rsid w:val="00A4532D"/>
    <w:rsid w:val="00A470D8"/>
    <w:rsid w:val="00A51764"/>
    <w:rsid w:val="00A52505"/>
    <w:rsid w:val="00A54325"/>
    <w:rsid w:val="00A554AD"/>
    <w:rsid w:val="00A55627"/>
    <w:rsid w:val="00A56A46"/>
    <w:rsid w:val="00A57850"/>
    <w:rsid w:val="00A609BE"/>
    <w:rsid w:val="00A60F5D"/>
    <w:rsid w:val="00A6192A"/>
    <w:rsid w:val="00A62538"/>
    <w:rsid w:val="00A63A50"/>
    <w:rsid w:val="00A6461C"/>
    <w:rsid w:val="00A678BC"/>
    <w:rsid w:val="00A67931"/>
    <w:rsid w:val="00A67C72"/>
    <w:rsid w:val="00A67E6F"/>
    <w:rsid w:val="00A72891"/>
    <w:rsid w:val="00A73443"/>
    <w:rsid w:val="00A73882"/>
    <w:rsid w:val="00A73F1F"/>
    <w:rsid w:val="00A7491A"/>
    <w:rsid w:val="00A74B68"/>
    <w:rsid w:val="00A76C91"/>
    <w:rsid w:val="00A77966"/>
    <w:rsid w:val="00A77AE0"/>
    <w:rsid w:val="00A77B0A"/>
    <w:rsid w:val="00A80F7C"/>
    <w:rsid w:val="00A80FC6"/>
    <w:rsid w:val="00A814A1"/>
    <w:rsid w:val="00A830EC"/>
    <w:rsid w:val="00A8330D"/>
    <w:rsid w:val="00A84276"/>
    <w:rsid w:val="00A847B1"/>
    <w:rsid w:val="00A905C6"/>
    <w:rsid w:val="00A90E5A"/>
    <w:rsid w:val="00A91126"/>
    <w:rsid w:val="00A91501"/>
    <w:rsid w:val="00A91600"/>
    <w:rsid w:val="00A92A17"/>
    <w:rsid w:val="00A945EA"/>
    <w:rsid w:val="00A94B65"/>
    <w:rsid w:val="00A94C08"/>
    <w:rsid w:val="00A94E53"/>
    <w:rsid w:val="00A9526F"/>
    <w:rsid w:val="00A95DA9"/>
    <w:rsid w:val="00A9730C"/>
    <w:rsid w:val="00AA0665"/>
    <w:rsid w:val="00AA0FD6"/>
    <w:rsid w:val="00AA11B3"/>
    <w:rsid w:val="00AA17C9"/>
    <w:rsid w:val="00AA1B6A"/>
    <w:rsid w:val="00AA20AB"/>
    <w:rsid w:val="00AA23AB"/>
    <w:rsid w:val="00AA2C7D"/>
    <w:rsid w:val="00AA3FC5"/>
    <w:rsid w:val="00AA5143"/>
    <w:rsid w:val="00AA52A3"/>
    <w:rsid w:val="00AA7205"/>
    <w:rsid w:val="00AB0B58"/>
    <w:rsid w:val="00AB0D17"/>
    <w:rsid w:val="00AB142E"/>
    <w:rsid w:val="00AB1AF0"/>
    <w:rsid w:val="00AB1D6A"/>
    <w:rsid w:val="00AB4F81"/>
    <w:rsid w:val="00AB57BC"/>
    <w:rsid w:val="00AB69DB"/>
    <w:rsid w:val="00AB6D61"/>
    <w:rsid w:val="00AC01C9"/>
    <w:rsid w:val="00AC046B"/>
    <w:rsid w:val="00AC1D2C"/>
    <w:rsid w:val="00AC41FB"/>
    <w:rsid w:val="00AC4913"/>
    <w:rsid w:val="00AC4D1D"/>
    <w:rsid w:val="00AC5182"/>
    <w:rsid w:val="00AC60FA"/>
    <w:rsid w:val="00AC68A3"/>
    <w:rsid w:val="00AD24CE"/>
    <w:rsid w:val="00AD3B9A"/>
    <w:rsid w:val="00AD3BD2"/>
    <w:rsid w:val="00AD504D"/>
    <w:rsid w:val="00AD5374"/>
    <w:rsid w:val="00AD5651"/>
    <w:rsid w:val="00AD61C8"/>
    <w:rsid w:val="00AD6A26"/>
    <w:rsid w:val="00AD6D74"/>
    <w:rsid w:val="00AE0B2B"/>
    <w:rsid w:val="00AE1B8B"/>
    <w:rsid w:val="00AE2FFE"/>
    <w:rsid w:val="00AE3236"/>
    <w:rsid w:val="00AE3D26"/>
    <w:rsid w:val="00AE4078"/>
    <w:rsid w:val="00AE467E"/>
    <w:rsid w:val="00AE4A65"/>
    <w:rsid w:val="00AE4C1F"/>
    <w:rsid w:val="00AE5405"/>
    <w:rsid w:val="00AE69BE"/>
    <w:rsid w:val="00AE7FA5"/>
    <w:rsid w:val="00AF013D"/>
    <w:rsid w:val="00AF07DE"/>
    <w:rsid w:val="00AF1EDB"/>
    <w:rsid w:val="00AF1EDD"/>
    <w:rsid w:val="00AF5AEA"/>
    <w:rsid w:val="00AF6813"/>
    <w:rsid w:val="00B006B5"/>
    <w:rsid w:val="00B00EF7"/>
    <w:rsid w:val="00B01BC3"/>
    <w:rsid w:val="00B0315B"/>
    <w:rsid w:val="00B03340"/>
    <w:rsid w:val="00B10EBD"/>
    <w:rsid w:val="00B11A0D"/>
    <w:rsid w:val="00B128E7"/>
    <w:rsid w:val="00B12B2F"/>
    <w:rsid w:val="00B12F00"/>
    <w:rsid w:val="00B1305C"/>
    <w:rsid w:val="00B13D9D"/>
    <w:rsid w:val="00B146BA"/>
    <w:rsid w:val="00B1610F"/>
    <w:rsid w:val="00B16EEA"/>
    <w:rsid w:val="00B1730E"/>
    <w:rsid w:val="00B2009C"/>
    <w:rsid w:val="00B202E5"/>
    <w:rsid w:val="00B203EE"/>
    <w:rsid w:val="00B2065B"/>
    <w:rsid w:val="00B216D7"/>
    <w:rsid w:val="00B21C35"/>
    <w:rsid w:val="00B22133"/>
    <w:rsid w:val="00B22247"/>
    <w:rsid w:val="00B222FC"/>
    <w:rsid w:val="00B22904"/>
    <w:rsid w:val="00B22DE5"/>
    <w:rsid w:val="00B230D4"/>
    <w:rsid w:val="00B23186"/>
    <w:rsid w:val="00B249E5"/>
    <w:rsid w:val="00B26422"/>
    <w:rsid w:val="00B274F5"/>
    <w:rsid w:val="00B30DDA"/>
    <w:rsid w:val="00B34A96"/>
    <w:rsid w:val="00B34C77"/>
    <w:rsid w:val="00B34ED1"/>
    <w:rsid w:val="00B35A0D"/>
    <w:rsid w:val="00B3661E"/>
    <w:rsid w:val="00B36704"/>
    <w:rsid w:val="00B36AC6"/>
    <w:rsid w:val="00B37416"/>
    <w:rsid w:val="00B37DAE"/>
    <w:rsid w:val="00B4131A"/>
    <w:rsid w:val="00B41999"/>
    <w:rsid w:val="00B43006"/>
    <w:rsid w:val="00B44B74"/>
    <w:rsid w:val="00B44FF4"/>
    <w:rsid w:val="00B4511F"/>
    <w:rsid w:val="00B453E9"/>
    <w:rsid w:val="00B46D89"/>
    <w:rsid w:val="00B47E8C"/>
    <w:rsid w:val="00B50B73"/>
    <w:rsid w:val="00B50EC2"/>
    <w:rsid w:val="00B5213E"/>
    <w:rsid w:val="00B52523"/>
    <w:rsid w:val="00B52E4B"/>
    <w:rsid w:val="00B5343B"/>
    <w:rsid w:val="00B544EC"/>
    <w:rsid w:val="00B54649"/>
    <w:rsid w:val="00B54F7E"/>
    <w:rsid w:val="00B5595A"/>
    <w:rsid w:val="00B55CF3"/>
    <w:rsid w:val="00B56CAB"/>
    <w:rsid w:val="00B56CFE"/>
    <w:rsid w:val="00B56DC1"/>
    <w:rsid w:val="00B56FCE"/>
    <w:rsid w:val="00B57750"/>
    <w:rsid w:val="00B606EC"/>
    <w:rsid w:val="00B60FCA"/>
    <w:rsid w:val="00B61BB4"/>
    <w:rsid w:val="00B6232D"/>
    <w:rsid w:val="00B624EC"/>
    <w:rsid w:val="00B6276C"/>
    <w:rsid w:val="00B630EB"/>
    <w:rsid w:val="00B637AF"/>
    <w:rsid w:val="00B63816"/>
    <w:rsid w:val="00B644AC"/>
    <w:rsid w:val="00B65296"/>
    <w:rsid w:val="00B66263"/>
    <w:rsid w:val="00B675CF"/>
    <w:rsid w:val="00B67945"/>
    <w:rsid w:val="00B707A4"/>
    <w:rsid w:val="00B719FD"/>
    <w:rsid w:val="00B71C3A"/>
    <w:rsid w:val="00B71FC2"/>
    <w:rsid w:val="00B73233"/>
    <w:rsid w:val="00B744DF"/>
    <w:rsid w:val="00B74686"/>
    <w:rsid w:val="00B762B1"/>
    <w:rsid w:val="00B76523"/>
    <w:rsid w:val="00B766CD"/>
    <w:rsid w:val="00B775FE"/>
    <w:rsid w:val="00B7772F"/>
    <w:rsid w:val="00B802E1"/>
    <w:rsid w:val="00B8173F"/>
    <w:rsid w:val="00B8262B"/>
    <w:rsid w:val="00B833EA"/>
    <w:rsid w:val="00B83941"/>
    <w:rsid w:val="00B83A69"/>
    <w:rsid w:val="00B8436D"/>
    <w:rsid w:val="00B86C43"/>
    <w:rsid w:val="00B873E6"/>
    <w:rsid w:val="00B8768C"/>
    <w:rsid w:val="00B877D2"/>
    <w:rsid w:val="00B90C2F"/>
    <w:rsid w:val="00B91A3A"/>
    <w:rsid w:val="00B91D04"/>
    <w:rsid w:val="00B9269D"/>
    <w:rsid w:val="00B94369"/>
    <w:rsid w:val="00B946E8"/>
    <w:rsid w:val="00B95107"/>
    <w:rsid w:val="00B9621A"/>
    <w:rsid w:val="00B97AAD"/>
    <w:rsid w:val="00BA015E"/>
    <w:rsid w:val="00BA0AC3"/>
    <w:rsid w:val="00BA1051"/>
    <w:rsid w:val="00BA203D"/>
    <w:rsid w:val="00BA4732"/>
    <w:rsid w:val="00BA47CB"/>
    <w:rsid w:val="00BA49BB"/>
    <w:rsid w:val="00BA4F8D"/>
    <w:rsid w:val="00BA5DDA"/>
    <w:rsid w:val="00BA5F34"/>
    <w:rsid w:val="00BA76F2"/>
    <w:rsid w:val="00BB006E"/>
    <w:rsid w:val="00BB0A94"/>
    <w:rsid w:val="00BB2506"/>
    <w:rsid w:val="00BB4186"/>
    <w:rsid w:val="00BB472D"/>
    <w:rsid w:val="00BB65B0"/>
    <w:rsid w:val="00BB7A24"/>
    <w:rsid w:val="00BB7F89"/>
    <w:rsid w:val="00BC04EA"/>
    <w:rsid w:val="00BC190A"/>
    <w:rsid w:val="00BC1A7E"/>
    <w:rsid w:val="00BC277F"/>
    <w:rsid w:val="00BC39E8"/>
    <w:rsid w:val="00BC43E0"/>
    <w:rsid w:val="00BC4DD8"/>
    <w:rsid w:val="00BC508C"/>
    <w:rsid w:val="00BC5F97"/>
    <w:rsid w:val="00BD0177"/>
    <w:rsid w:val="00BD01BB"/>
    <w:rsid w:val="00BD1253"/>
    <w:rsid w:val="00BD38A1"/>
    <w:rsid w:val="00BD4F77"/>
    <w:rsid w:val="00BD5125"/>
    <w:rsid w:val="00BD662C"/>
    <w:rsid w:val="00BD67A5"/>
    <w:rsid w:val="00BD6FC1"/>
    <w:rsid w:val="00BD7049"/>
    <w:rsid w:val="00BD72F0"/>
    <w:rsid w:val="00BD7B79"/>
    <w:rsid w:val="00BE14AA"/>
    <w:rsid w:val="00BE220E"/>
    <w:rsid w:val="00BE2493"/>
    <w:rsid w:val="00BE2FD9"/>
    <w:rsid w:val="00BE3E27"/>
    <w:rsid w:val="00BE3E60"/>
    <w:rsid w:val="00BE58E7"/>
    <w:rsid w:val="00BF0742"/>
    <w:rsid w:val="00BF1287"/>
    <w:rsid w:val="00BF25DF"/>
    <w:rsid w:val="00BF394A"/>
    <w:rsid w:val="00BF5A28"/>
    <w:rsid w:val="00BF5CCF"/>
    <w:rsid w:val="00BF5E13"/>
    <w:rsid w:val="00BF683C"/>
    <w:rsid w:val="00BF71C6"/>
    <w:rsid w:val="00BF7BC4"/>
    <w:rsid w:val="00C011FD"/>
    <w:rsid w:val="00C01AF2"/>
    <w:rsid w:val="00C01F67"/>
    <w:rsid w:val="00C03237"/>
    <w:rsid w:val="00C03BFA"/>
    <w:rsid w:val="00C03FB6"/>
    <w:rsid w:val="00C04001"/>
    <w:rsid w:val="00C04230"/>
    <w:rsid w:val="00C074FC"/>
    <w:rsid w:val="00C102B6"/>
    <w:rsid w:val="00C107BD"/>
    <w:rsid w:val="00C10C6C"/>
    <w:rsid w:val="00C1128E"/>
    <w:rsid w:val="00C116AD"/>
    <w:rsid w:val="00C11A38"/>
    <w:rsid w:val="00C12233"/>
    <w:rsid w:val="00C13A44"/>
    <w:rsid w:val="00C1463A"/>
    <w:rsid w:val="00C16055"/>
    <w:rsid w:val="00C2044E"/>
    <w:rsid w:val="00C2271F"/>
    <w:rsid w:val="00C22FB9"/>
    <w:rsid w:val="00C244C2"/>
    <w:rsid w:val="00C2578D"/>
    <w:rsid w:val="00C25D7E"/>
    <w:rsid w:val="00C262F2"/>
    <w:rsid w:val="00C277B1"/>
    <w:rsid w:val="00C27F76"/>
    <w:rsid w:val="00C3015A"/>
    <w:rsid w:val="00C315B3"/>
    <w:rsid w:val="00C3194E"/>
    <w:rsid w:val="00C31EA0"/>
    <w:rsid w:val="00C32307"/>
    <w:rsid w:val="00C33C90"/>
    <w:rsid w:val="00C33D0B"/>
    <w:rsid w:val="00C3576E"/>
    <w:rsid w:val="00C3608E"/>
    <w:rsid w:val="00C36A25"/>
    <w:rsid w:val="00C36A32"/>
    <w:rsid w:val="00C36C47"/>
    <w:rsid w:val="00C374CB"/>
    <w:rsid w:val="00C41159"/>
    <w:rsid w:val="00C41D32"/>
    <w:rsid w:val="00C42C4C"/>
    <w:rsid w:val="00C44149"/>
    <w:rsid w:val="00C4426A"/>
    <w:rsid w:val="00C44442"/>
    <w:rsid w:val="00C446A3"/>
    <w:rsid w:val="00C44859"/>
    <w:rsid w:val="00C452D0"/>
    <w:rsid w:val="00C455FC"/>
    <w:rsid w:val="00C45905"/>
    <w:rsid w:val="00C45975"/>
    <w:rsid w:val="00C4655C"/>
    <w:rsid w:val="00C46A19"/>
    <w:rsid w:val="00C470EB"/>
    <w:rsid w:val="00C479D1"/>
    <w:rsid w:val="00C47F95"/>
    <w:rsid w:val="00C50C4D"/>
    <w:rsid w:val="00C51B8A"/>
    <w:rsid w:val="00C52194"/>
    <w:rsid w:val="00C528B3"/>
    <w:rsid w:val="00C52FA9"/>
    <w:rsid w:val="00C531C7"/>
    <w:rsid w:val="00C53BE1"/>
    <w:rsid w:val="00C53C11"/>
    <w:rsid w:val="00C53DE6"/>
    <w:rsid w:val="00C570B6"/>
    <w:rsid w:val="00C575F8"/>
    <w:rsid w:val="00C57773"/>
    <w:rsid w:val="00C57894"/>
    <w:rsid w:val="00C60B1C"/>
    <w:rsid w:val="00C60C6B"/>
    <w:rsid w:val="00C61850"/>
    <w:rsid w:val="00C61D6D"/>
    <w:rsid w:val="00C62956"/>
    <w:rsid w:val="00C62CE2"/>
    <w:rsid w:val="00C632DA"/>
    <w:rsid w:val="00C64A92"/>
    <w:rsid w:val="00C64AE1"/>
    <w:rsid w:val="00C653E8"/>
    <w:rsid w:val="00C665B1"/>
    <w:rsid w:val="00C66FAA"/>
    <w:rsid w:val="00C674F2"/>
    <w:rsid w:val="00C6750F"/>
    <w:rsid w:val="00C67691"/>
    <w:rsid w:val="00C67D59"/>
    <w:rsid w:val="00C70BFA"/>
    <w:rsid w:val="00C713C5"/>
    <w:rsid w:val="00C71983"/>
    <w:rsid w:val="00C726FD"/>
    <w:rsid w:val="00C728B6"/>
    <w:rsid w:val="00C7386B"/>
    <w:rsid w:val="00C74D3D"/>
    <w:rsid w:val="00C7536D"/>
    <w:rsid w:val="00C75991"/>
    <w:rsid w:val="00C75A13"/>
    <w:rsid w:val="00C77D1C"/>
    <w:rsid w:val="00C80DCE"/>
    <w:rsid w:val="00C81E90"/>
    <w:rsid w:val="00C83914"/>
    <w:rsid w:val="00C844ED"/>
    <w:rsid w:val="00C84724"/>
    <w:rsid w:val="00C8574D"/>
    <w:rsid w:val="00C863A4"/>
    <w:rsid w:val="00C87242"/>
    <w:rsid w:val="00C87CA0"/>
    <w:rsid w:val="00C87DCE"/>
    <w:rsid w:val="00C90564"/>
    <w:rsid w:val="00C90BD0"/>
    <w:rsid w:val="00C91027"/>
    <w:rsid w:val="00C9116A"/>
    <w:rsid w:val="00C91C38"/>
    <w:rsid w:val="00C92571"/>
    <w:rsid w:val="00C9274E"/>
    <w:rsid w:val="00C927E6"/>
    <w:rsid w:val="00C9385A"/>
    <w:rsid w:val="00C94F7A"/>
    <w:rsid w:val="00C951C6"/>
    <w:rsid w:val="00C95574"/>
    <w:rsid w:val="00C95A2B"/>
    <w:rsid w:val="00C9601B"/>
    <w:rsid w:val="00C97D1F"/>
    <w:rsid w:val="00C97DFA"/>
    <w:rsid w:val="00CA0D96"/>
    <w:rsid w:val="00CA1544"/>
    <w:rsid w:val="00CA3089"/>
    <w:rsid w:val="00CA3958"/>
    <w:rsid w:val="00CA4DED"/>
    <w:rsid w:val="00CA6351"/>
    <w:rsid w:val="00CA7FBF"/>
    <w:rsid w:val="00CB01FA"/>
    <w:rsid w:val="00CB02A2"/>
    <w:rsid w:val="00CB137B"/>
    <w:rsid w:val="00CB13CE"/>
    <w:rsid w:val="00CB15A3"/>
    <w:rsid w:val="00CB20D9"/>
    <w:rsid w:val="00CB3D7F"/>
    <w:rsid w:val="00CB4D57"/>
    <w:rsid w:val="00CB65CE"/>
    <w:rsid w:val="00CB7222"/>
    <w:rsid w:val="00CB742A"/>
    <w:rsid w:val="00CC0B1C"/>
    <w:rsid w:val="00CC119E"/>
    <w:rsid w:val="00CC127C"/>
    <w:rsid w:val="00CC173B"/>
    <w:rsid w:val="00CC2949"/>
    <w:rsid w:val="00CC3D86"/>
    <w:rsid w:val="00CC4334"/>
    <w:rsid w:val="00CC4CE4"/>
    <w:rsid w:val="00CC59D8"/>
    <w:rsid w:val="00CC5A59"/>
    <w:rsid w:val="00CD034A"/>
    <w:rsid w:val="00CD051C"/>
    <w:rsid w:val="00CD0C8E"/>
    <w:rsid w:val="00CD2350"/>
    <w:rsid w:val="00CD29BD"/>
    <w:rsid w:val="00CD2FEC"/>
    <w:rsid w:val="00CD39D4"/>
    <w:rsid w:val="00CD5054"/>
    <w:rsid w:val="00CD610D"/>
    <w:rsid w:val="00CE0E02"/>
    <w:rsid w:val="00CE30A0"/>
    <w:rsid w:val="00CE3555"/>
    <w:rsid w:val="00CE4F4C"/>
    <w:rsid w:val="00CF0D85"/>
    <w:rsid w:val="00CF0ED9"/>
    <w:rsid w:val="00CF15E0"/>
    <w:rsid w:val="00CF22D8"/>
    <w:rsid w:val="00CF2800"/>
    <w:rsid w:val="00CF38B5"/>
    <w:rsid w:val="00CF6449"/>
    <w:rsid w:val="00CF6898"/>
    <w:rsid w:val="00CF74E2"/>
    <w:rsid w:val="00CF7F95"/>
    <w:rsid w:val="00D00BAF"/>
    <w:rsid w:val="00D01138"/>
    <w:rsid w:val="00D02889"/>
    <w:rsid w:val="00D0383C"/>
    <w:rsid w:val="00D03A03"/>
    <w:rsid w:val="00D04ACA"/>
    <w:rsid w:val="00D052E3"/>
    <w:rsid w:val="00D07E91"/>
    <w:rsid w:val="00D10308"/>
    <w:rsid w:val="00D110AC"/>
    <w:rsid w:val="00D11E46"/>
    <w:rsid w:val="00D1438A"/>
    <w:rsid w:val="00D1480F"/>
    <w:rsid w:val="00D1484B"/>
    <w:rsid w:val="00D1491C"/>
    <w:rsid w:val="00D1546E"/>
    <w:rsid w:val="00D15CBA"/>
    <w:rsid w:val="00D17328"/>
    <w:rsid w:val="00D17473"/>
    <w:rsid w:val="00D17B51"/>
    <w:rsid w:val="00D2023F"/>
    <w:rsid w:val="00D203B6"/>
    <w:rsid w:val="00D20652"/>
    <w:rsid w:val="00D2125F"/>
    <w:rsid w:val="00D22AA5"/>
    <w:rsid w:val="00D238AA"/>
    <w:rsid w:val="00D24588"/>
    <w:rsid w:val="00D24671"/>
    <w:rsid w:val="00D24937"/>
    <w:rsid w:val="00D25362"/>
    <w:rsid w:val="00D25F7E"/>
    <w:rsid w:val="00D31344"/>
    <w:rsid w:val="00D330E9"/>
    <w:rsid w:val="00D3536A"/>
    <w:rsid w:val="00D35F8B"/>
    <w:rsid w:val="00D36AD9"/>
    <w:rsid w:val="00D42409"/>
    <w:rsid w:val="00D42E6D"/>
    <w:rsid w:val="00D44A59"/>
    <w:rsid w:val="00D44B56"/>
    <w:rsid w:val="00D44E64"/>
    <w:rsid w:val="00D4502C"/>
    <w:rsid w:val="00D4567D"/>
    <w:rsid w:val="00D45A3B"/>
    <w:rsid w:val="00D46098"/>
    <w:rsid w:val="00D47250"/>
    <w:rsid w:val="00D514B1"/>
    <w:rsid w:val="00D5176D"/>
    <w:rsid w:val="00D53B6D"/>
    <w:rsid w:val="00D53DF6"/>
    <w:rsid w:val="00D54F99"/>
    <w:rsid w:val="00D54FCA"/>
    <w:rsid w:val="00D55483"/>
    <w:rsid w:val="00D564AF"/>
    <w:rsid w:val="00D567C3"/>
    <w:rsid w:val="00D577CF"/>
    <w:rsid w:val="00D57E30"/>
    <w:rsid w:val="00D6142D"/>
    <w:rsid w:val="00D616F0"/>
    <w:rsid w:val="00D6195F"/>
    <w:rsid w:val="00D6264B"/>
    <w:rsid w:val="00D62EB7"/>
    <w:rsid w:val="00D63F00"/>
    <w:rsid w:val="00D65FE0"/>
    <w:rsid w:val="00D66944"/>
    <w:rsid w:val="00D67EC4"/>
    <w:rsid w:val="00D708D1"/>
    <w:rsid w:val="00D70AD4"/>
    <w:rsid w:val="00D711CE"/>
    <w:rsid w:val="00D7150E"/>
    <w:rsid w:val="00D71AB8"/>
    <w:rsid w:val="00D71FCF"/>
    <w:rsid w:val="00D73B31"/>
    <w:rsid w:val="00D73EEE"/>
    <w:rsid w:val="00D769F9"/>
    <w:rsid w:val="00D80AB9"/>
    <w:rsid w:val="00D82482"/>
    <w:rsid w:val="00D82993"/>
    <w:rsid w:val="00D82A79"/>
    <w:rsid w:val="00D83371"/>
    <w:rsid w:val="00D84CA2"/>
    <w:rsid w:val="00D84DA6"/>
    <w:rsid w:val="00D85085"/>
    <w:rsid w:val="00D850F3"/>
    <w:rsid w:val="00D85C09"/>
    <w:rsid w:val="00D8616A"/>
    <w:rsid w:val="00D87708"/>
    <w:rsid w:val="00D93298"/>
    <w:rsid w:val="00D93E56"/>
    <w:rsid w:val="00D9445A"/>
    <w:rsid w:val="00D94B7E"/>
    <w:rsid w:val="00D95183"/>
    <w:rsid w:val="00D95468"/>
    <w:rsid w:val="00D9608C"/>
    <w:rsid w:val="00D97980"/>
    <w:rsid w:val="00D97A1F"/>
    <w:rsid w:val="00D97E85"/>
    <w:rsid w:val="00DA0357"/>
    <w:rsid w:val="00DA0BFF"/>
    <w:rsid w:val="00DA23DC"/>
    <w:rsid w:val="00DA2641"/>
    <w:rsid w:val="00DA2B70"/>
    <w:rsid w:val="00DA49A9"/>
    <w:rsid w:val="00DA57FD"/>
    <w:rsid w:val="00DA5D43"/>
    <w:rsid w:val="00DA6D91"/>
    <w:rsid w:val="00DA7208"/>
    <w:rsid w:val="00DA7C3B"/>
    <w:rsid w:val="00DB0720"/>
    <w:rsid w:val="00DB0827"/>
    <w:rsid w:val="00DB3957"/>
    <w:rsid w:val="00DB483B"/>
    <w:rsid w:val="00DB4EDC"/>
    <w:rsid w:val="00DB5045"/>
    <w:rsid w:val="00DB754A"/>
    <w:rsid w:val="00DC0151"/>
    <w:rsid w:val="00DC04DF"/>
    <w:rsid w:val="00DC15C0"/>
    <w:rsid w:val="00DC2705"/>
    <w:rsid w:val="00DC27BA"/>
    <w:rsid w:val="00DC40A8"/>
    <w:rsid w:val="00DC54D2"/>
    <w:rsid w:val="00DC71C2"/>
    <w:rsid w:val="00DD106E"/>
    <w:rsid w:val="00DD1E1F"/>
    <w:rsid w:val="00DD267A"/>
    <w:rsid w:val="00DD2D60"/>
    <w:rsid w:val="00DD3658"/>
    <w:rsid w:val="00DD595A"/>
    <w:rsid w:val="00DD610E"/>
    <w:rsid w:val="00DD6B02"/>
    <w:rsid w:val="00DD7244"/>
    <w:rsid w:val="00DD77C0"/>
    <w:rsid w:val="00DD7B0F"/>
    <w:rsid w:val="00DE0396"/>
    <w:rsid w:val="00DE04B9"/>
    <w:rsid w:val="00DE08EB"/>
    <w:rsid w:val="00DE091F"/>
    <w:rsid w:val="00DE26CC"/>
    <w:rsid w:val="00DE289C"/>
    <w:rsid w:val="00DE3442"/>
    <w:rsid w:val="00DE45C3"/>
    <w:rsid w:val="00DE4608"/>
    <w:rsid w:val="00DE4DA4"/>
    <w:rsid w:val="00DE5AEA"/>
    <w:rsid w:val="00DE60F1"/>
    <w:rsid w:val="00DE649C"/>
    <w:rsid w:val="00DE732E"/>
    <w:rsid w:val="00DE7FE1"/>
    <w:rsid w:val="00DE7FF4"/>
    <w:rsid w:val="00DF0B07"/>
    <w:rsid w:val="00DF18F0"/>
    <w:rsid w:val="00DF30C5"/>
    <w:rsid w:val="00DF35FA"/>
    <w:rsid w:val="00DF4C2C"/>
    <w:rsid w:val="00DF5BE5"/>
    <w:rsid w:val="00DF5EB2"/>
    <w:rsid w:val="00DF63DF"/>
    <w:rsid w:val="00E00004"/>
    <w:rsid w:val="00E002A2"/>
    <w:rsid w:val="00E003D5"/>
    <w:rsid w:val="00E01447"/>
    <w:rsid w:val="00E01720"/>
    <w:rsid w:val="00E01C8D"/>
    <w:rsid w:val="00E02992"/>
    <w:rsid w:val="00E02E8F"/>
    <w:rsid w:val="00E037F3"/>
    <w:rsid w:val="00E04525"/>
    <w:rsid w:val="00E06D58"/>
    <w:rsid w:val="00E0737B"/>
    <w:rsid w:val="00E1087F"/>
    <w:rsid w:val="00E10C34"/>
    <w:rsid w:val="00E11926"/>
    <w:rsid w:val="00E12C1B"/>
    <w:rsid w:val="00E133E2"/>
    <w:rsid w:val="00E14C01"/>
    <w:rsid w:val="00E14CD4"/>
    <w:rsid w:val="00E155BA"/>
    <w:rsid w:val="00E168E6"/>
    <w:rsid w:val="00E16C40"/>
    <w:rsid w:val="00E16F90"/>
    <w:rsid w:val="00E170C2"/>
    <w:rsid w:val="00E179AB"/>
    <w:rsid w:val="00E212F9"/>
    <w:rsid w:val="00E21A52"/>
    <w:rsid w:val="00E23F6B"/>
    <w:rsid w:val="00E27964"/>
    <w:rsid w:val="00E27E87"/>
    <w:rsid w:val="00E30823"/>
    <w:rsid w:val="00E3118C"/>
    <w:rsid w:val="00E31215"/>
    <w:rsid w:val="00E3175C"/>
    <w:rsid w:val="00E31B79"/>
    <w:rsid w:val="00E32110"/>
    <w:rsid w:val="00E35C05"/>
    <w:rsid w:val="00E360E0"/>
    <w:rsid w:val="00E36298"/>
    <w:rsid w:val="00E37290"/>
    <w:rsid w:val="00E37B45"/>
    <w:rsid w:val="00E417E5"/>
    <w:rsid w:val="00E430DC"/>
    <w:rsid w:val="00E43A98"/>
    <w:rsid w:val="00E4486E"/>
    <w:rsid w:val="00E459B8"/>
    <w:rsid w:val="00E46020"/>
    <w:rsid w:val="00E4608A"/>
    <w:rsid w:val="00E461A4"/>
    <w:rsid w:val="00E46998"/>
    <w:rsid w:val="00E46A80"/>
    <w:rsid w:val="00E4719A"/>
    <w:rsid w:val="00E50022"/>
    <w:rsid w:val="00E500B0"/>
    <w:rsid w:val="00E50779"/>
    <w:rsid w:val="00E517A7"/>
    <w:rsid w:val="00E51DD9"/>
    <w:rsid w:val="00E530C2"/>
    <w:rsid w:val="00E539A7"/>
    <w:rsid w:val="00E54CC6"/>
    <w:rsid w:val="00E54CD0"/>
    <w:rsid w:val="00E55236"/>
    <w:rsid w:val="00E56623"/>
    <w:rsid w:val="00E60271"/>
    <w:rsid w:val="00E602F2"/>
    <w:rsid w:val="00E61D9F"/>
    <w:rsid w:val="00E61DBD"/>
    <w:rsid w:val="00E625DF"/>
    <w:rsid w:val="00E633AD"/>
    <w:rsid w:val="00E63486"/>
    <w:rsid w:val="00E667BB"/>
    <w:rsid w:val="00E66BF1"/>
    <w:rsid w:val="00E6724F"/>
    <w:rsid w:val="00E674C4"/>
    <w:rsid w:val="00E705FC"/>
    <w:rsid w:val="00E707C1"/>
    <w:rsid w:val="00E7188E"/>
    <w:rsid w:val="00E7486F"/>
    <w:rsid w:val="00E7496A"/>
    <w:rsid w:val="00E74C42"/>
    <w:rsid w:val="00E77259"/>
    <w:rsid w:val="00E772E4"/>
    <w:rsid w:val="00E776CD"/>
    <w:rsid w:val="00E80241"/>
    <w:rsid w:val="00E8081C"/>
    <w:rsid w:val="00E820B8"/>
    <w:rsid w:val="00E83404"/>
    <w:rsid w:val="00E836A6"/>
    <w:rsid w:val="00E84A02"/>
    <w:rsid w:val="00E84B4C"/>
    <w:rsid w:val="00E86721"/>
    <w:rsid w:val="00E86795"/>
    <w:rsid w:val="00E87264"/>
    <w:rsid w:val="00E921D6"/>
    <w:rsid w:val="00E92CD3"/>
    <w:rsid w:val="00E9327B"/>
    <w:rsid w:val="00E933C3"/>
    <w:rsid w:val="00E96156"/>
    <w:rsid w:val="00E96DDA"/>
    <w:rsid w:val="00E97128"/>
    <w:rsid w:val="00E97151"/>
    <w:rsid w:val="00E971DF"/>
    <w:rsid w:val="00E979C6"/>
    <w:rsid w:val="00E97F5C"/>
    <w:rsid w:val="00EA26BE"/>
    <w:rsid w:val="00EA2983"/>
    <w:rsid w:val="00EA2B05"/>
    <w:rsid w:val="00EA3178"/>
    <w:rsid w:val="00EA4564"/>
    <w:rsid w:val="00EA7A75"/>
    <w:rsid w:val="00EA7EE7"/>
    <w:rsid w:val="00EB019E"/>
    <w:rsid w:val="00EB11A3"/>
    <w:rsid w:val="00EB175B"/>
    <w:rsid w:val="00EB1782"/>
    <w:rsid w:val="00EB360A"/>
    <w:rsid w:val="00EB3BBE"/>
    <w:rsid w:val="00EB43E4"/>
    <w:rsid w:val="00EB523C"/>
    <w:rsid w:val="00EC03B2"/>
    <w:rsid w:val="00EC2FD1"/>
    <w:rsid w:val="00EC48C9"/>
    <w:rsid w:val="00EC4FD3"/>
    <w:rsid w:val="00EC5693"/>
    <w:rsid w:val="00EC5BDF"/>
    <w:rsid w:val="00ED0B6F"/>
    <w:rsid w:val="00ED104C"/>
    <w:rsid w:val="00ED392C"/>
    <w:rsid w:val="00ED3C05"/>
    <w:rsid w:val="00ED54A4"/>
    <w:rsid w:val="00ED5C00"/>
    <w:rsid w:val="00ED62F7"/>
    <w:rsid w:val="00ED62FC"/>
    <w:rsid w:val="00ED703A"/>
    <w:rsid w:val="00EE1D9D"/>
    <w:rsid w:val="00EE27FE"/>
    <w:rsid w:val="00EE3860"/>
    <w:rsid w:val="00EE3B5A"/>
    <w:rsid w:val="00EE3BB5"/>
    <w:rsid w:val="00EE3D89"/>
    <w:rsid w:val="00EE7735"/>
    <w:rsid w:val="00EE7C14"/>
    <w:rsid w:val="00EF10E2"/>
    <w:rsid w:val="00EF17BD"/>
    <w:rsid w:val="00EF2FA2"/>
    <w:rsid w:val="00EF45E0"/>
    <w:rsid w:val="00EF514D"/>
    <w:rsid w:val="00EF5B49"/>
    <w:rsid w:val="00EF60E5"/>
    <w:rsid w:val="00EF62AA"/>
    <w:rsid w:val="00EF7044"/>
    <w:rsid w:val="00EF7231"/>
    <w:rsid w:val="00F010C0"/>
    <w:rsid w:val="00F02E01"/>
    <w:rsid w:val="00F034DB"/>
    <w:rsid w:val="00F0432B"/>
    <w:rsid w:val="00F04591"/>
    <w:rsid w:val="00F05AE1"/>
    <w:rsid w:val="00F065C6"/>
    <w:rsid w:val="00F06B4E"/>
    <w:rsid w:val="00F0700D"/>
    <w:rsid w:val="00F103AB"/>
    <w:rsid w:val="00F104D9"/>
    <w:rsid w:val="00F10EB4"/>
    <w:rsid w:val="00F110D1"/>
    <w:rsid w:val="00F116A2"/>
    <w:rsid w:val="00F1180D"/>
    <w:rsid w:val="00F12262"/>
    <w:rsid w:val="00F12802"/>
    <w:rsid w:val="00F12E7F"/>
    <w:rsid w:val="00F13D7C"/>
    <w:rsid w:val="00F14157"/>
    <w:rsid w:val="00F14386"/>
    <w:rsid w:val="00F14E43"/>
    <w:rsid w:val="00F15B1E"/>
    <w:rsid w:val="00F169FC"/>
    <w:rsid w:val="00F20516"/>
    <w:rsid w:val="00F20728"/>
    <w:rsid w:val="00F222E1"/>
    <w:rsid w:val="00F23235"/>
    <w:rsid w:val="00F23793"/>
    <w:rsid w:val="00F23EE6"/>
    <w:rsid w:val="00F24572"/>
    <w:rsid w:val="00F2485A"/>
    <w:rsid w:val="00F25822"/>
    <w:rsid w:val="00F273A3"/>
    <w:rsid w:val="00F27ED5"/>
    <w:rsid w:val="00F30685"/>
    <w:rsid w:val="00F30890"/>
    <w:rsid w:val="00F32087"/>
    <w:rsid w:val="00F32A20"/>
    <w:rsid w:val="00F32DCA"/>
    <w:rsid w:val="00F32E0F"/>
    <w:rsid w:val="00F338B3"/>
    <w:rsid w:val="00F33A8A"/>
    <w:rsid w:val="00F33D7B"/>
    <w:rsid w:val="00F349A8"/>
    <w:rsid w:val="00F35F76"/>
    <w:rsid w:val="00F3671A"/>
    <w:rsid w:val="00F367AF"/>
    <w:rsid w:val="00F378C1"/>
    <w:rsid w:val="00F37F1C"/>
    <w:rsid w:val="00F40D54"/>
    <w:rsid w:val="00F413E6"/>
    <w:rsid w:val="00F43EA1"/>
    <w:rsid w:val="00F44015"/>
    <w:rsid w:val="00F452C4"/>
    <w:rsid w:val="00F457FC"/>
    <w:rsid w:val="00F461ED"/>
    <w:rsid w:val="00F4734A"/>
    <w:rsid w:val="00F47DED"/>
    <w:rsid w:val="00F47E34"/>
    <w:rsid w:val="00F50CF9"/>
    <w:rsid w:val="00F51F7D"/>
    <w:rsid w:val="00F55D91"/>
    <w:rsid w:val="00F5641B"/>
    <w:rsid w:val="00F569E3"/>
    <w:rsid w:val="00F57941"/>
    <w:rsid w:val="00F6139C"/>
    <w:rsid w:val="00F63326"/>
    <w:rsid w:val="00F636B4"/>
    <w:rsid w:val="00F63944"/>
    <w:rsid w:val="00F67398"/>
    <w:rsid w:val="00F67753"/>
    <w:rsid w:val="00F67E48"/>
    <w:rsid w:val="00F70CCC"/>
    <w:rsid w:val="00F72872"/>
    <w:rsid w:val="00F74353"/>
    <w:rsid w:val="00F7458D"/>
    <w:rsid w:val="00F75582"/>
    <w:rsid w:val="00F75649"/>
    <w:rsid w:val="00F759C7"/>
    <w:rsid w:val="00F7601C"/>
    <w:rsid w:val="00F80989"/>
    <w:rsid w:val="00F81ECC"/>
    <w:rsid w:val="00F833C6"/>
    <w:rsid w:val="00F83660"/>
    <w:rsid w:val="00F84739"/>
    <w:rsid w:val="00F85CCB"/>
    <w:rsid w:val="00F86810"/>
    <w:rsid w:val="00F870B0"/>
    <w:rsid w:val="00F873AD"/>
    <w:rsid w:val="00F908ED"/>
    <w:rsid w:val="00F92B05"/>
    <w:rsid w:val="00F9395A"/>
    <w:rsid w:val="00F93F68"/>
    <w:rsid w:val="00F93FBD"/>
    <w:rsid w:val="00F94100"/>
    <w:rsid w:val="00F944BA"/>
    <w:rsid w:val="00F94562"/>
    <w:rsid w:val="00F956AA"/>
    <w:rsid w:val="00F9573A"/>
    <w:rsid w:val="00F95C55"/>
    <w:rsid w:val="00F95DE1"/>
    <w:rsid w:val="00F96885"/>
    <w:rsid w:val="00F97EF0"/>
    <w:rsid w:val="00FA1028"/>
    <w:rsid w:val="00FA10D6"/>
    <w:rsid w:val="00FA13AB"/>
    <w:rsid w:val="00FA1543"/>
    <w:rsid w:val="00FA1FF8"/>
    <w:rsid w:val="00FA3190"/>
    <w:rsid w:val="00FA3207"/>
    <w:rsid w:val="00FA3B40"/>
    <w:rsid w:val="00FA3D77"/>
    <w:rsid w:val="00FA6EC5"/>
    <w:rsid w:val="00FB10E4"/>
    <w:rsid w:val="00FB1CC0"/>
    <w:rsid w:val="00FB2582"/>
    <w:rsid w:val="00FB325E"/>
    <w:rsid w:val="00FB36DA"/>
    <w:rsid w:val="00FB38EA"/>
    <w:rsid w:val="00FB4933"/>
    <w:rsid w:val="00FB589E"/>
    <w:rsid w:val="00FB5CBF"/>
    <w:rsid w:val="00FB73D7"/>
    <w:rsid w:val="00FC06A6"/>
    <w:rsid w:val="00FC0EB2"/>
    <w:rsid w:val="00FC100D"/>
    <w:rsid w:val="00FC2325"/>
    <w:rsid w:val="00FC4C68"/>
    <w:rsid w:val="00FC4C7D"/>
    <w:rsid w:val="00FC55A4"/>
    <w:rsid w:val="00FC55DC"/>
    <w:rsid w:val="00FC5739"/>
    <w:rsid w:val="00FC5B7C"/>
    <w:rsid w:val="00FC5C74"/>
    <w:rsid w:val="00FC62AE"/>
    <w:rsid w:val="00FC632A"/>
    <w:rsid w:val="00FC654F"/>
    <w:rsid w:val="00FC6BB8"/>
    <w:rsid w:val="00FC72A3"/>
    <w:rsid w:val="00FC7524"/>
    <w:rsid w:val="00FC7B92"/>
    <w:rsid w:val="00FD17A6"/>
    <w:rsid w:val="00FD1DCC"/>
    <w:rsid w:val="00FD1EFB"/>
    <w:rsid w:val="00FD241A"/>
    <w:rsid w:val="00FD2453"/>
    <w:rsid w:val="00FD26AC"/>
    <w:rsid w:val="00FD295F"/>
    <w:rsid w:val="00FD2A1C"/>
    <w:rsid w:val="00FD440A"/>
    <w:rsid w:val="00FD4731"/>
    <w:rsid w:val="00FE344C"/>
    <w:rsid w:val="00FE4E1E"/>
    <w:rsid w:val="00FE63BB"/>
    <w:rsid w:val="00FE648B"/>
    <w:rsid w:val="00FE68DA"/>
    <w:rsid w:val="00FE738F"/>
    <w:rsid w:val="00FF0A97"/>
    <w:rsid w:val="00FF1077"/>
    <w:rsid w:val="00FF1ED0"/>
    <w:rsid w:val="00FF264A"/>
    <w:rsid w:val="00FF54AE"/>
    <w:rsid w:val="00FF7965"/>
    <w:rsid w:val="00FF7F4C"/>
    <w:rsid w:val="0EF573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qFormat="1" w:uiPriority="99" w:name="index 7"/>
    <w:lsdException w:qFormat="1" w:uiPriority="99" w:name="index 8"/>
    <w:lsdException w:qFormat="1" w:uiPriority="99" w:name="index 9"/>
    <w:lsdException w:uiPriority="39" w:name="toc 1"/>
    <w:lsdException w:uiPriority="39" w:name="toc 2"/>
    <w:lsdException w:qFormat="1" w:uiPriority="39" w:name="toc 3"/>
    <w:lsdException w:uiPriority="39" w:name="toc 4"/>
    <w:lsdException w:uiPriority="39" w:name="toc 5"/>
    <w:lsdException w:uiPriority="39" w:name="toc 6"/>
    <w:lsdException w:qFormat="1" w:uiPriority="39" w:name="toc 7"/>
    <w:lsdException w:uiPriority="39" w:name="toc 8"/>
    <w:lsdException w:uiPriority="39" w:name="toc 9"/>
    <w:lsdException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name="index heading"/>
    <w:lsdException w:qFormat="1" w:unhideWhenUsed="0" w:uiPriority="35" w:semiHidden="0" w:name="caption"/>
    <w:lsdException w:uiPriority="99" w:name="table of figures"/>
    <w:lsdException w:qFormat="1" w:uiPriority="99" w:name="envelope address"/>
    <w:lsdException w:qFormat="1" w:uiPriority="99" w:name="envelope return"/>
    <w:lsdException w:qFormat="1" w:unhideWhenUsed="0" w:uiPriority="99" w:name="footnote reference"/>
    <w:lsdException w:unhideWhenUsed="0"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qFormat="1" w:uiPriority="99" w:name="List 5"/>
    <w:lsdException w:uiPriority="99" w:name="List Bullet 2"/>
    <w:lsdException w:qFormat="1" w:uiPriority="99" w:name="List Bullet 3"/>
    <w:lsdException w:qFormat="1"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qFormat="1" w:uiPriority="99"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qFormat="1" w:uiPriority="99" w:name="List Continue"/>
    <w:lsdException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name="Body Text First Indent 2"/>
    <w:lsdException w:qFormat="1"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line="360" w:lineRule="auto"/>
      <w:jc w:val="both"/>
      <w:textAlignment w:val="baseline"/>
    </w:pPr>
    <w:rPr>
      <w:rFonts w:ascii="Times New Roman" w:hAnsi="Times New Roman" w:eastAsia="PMingLiU" w:cs="Times New Roman"/>
      <w:sz w:val="24"/>
      <w:lang w:val="en-GB" w:eastAsia="en-US" w:bidi="ar-SA"/>
    </w:rPr>
  </w:style>
  <w:style w:type="paragraph" w:styleId="3">
    <w:name w:val="heading 1"/>
    <w:basedOn w:val="1"/>
    <w:next w:val="1"/>
    <w:link w:val="96"/>
    <w:qFormat/>
    <w:uiPriority w:val="9"/>
    <w:pPr>
      <w:keepNext/>
      <w:ind w:right="-4"/>
      <w:jc w:val="center"/>
      <w:outlineLvl w:val="0"/>
    </w:pPr>
    <w:rPr>
      <w:b/>
      <w:sz w:val="40"/>
      <w:u w:val="single"/>
      <w:lang w:eastAsia="zh-TW"/>
    </w:rPr>
  </w:style>
  <w:style w:type="paragraph" w:styleId="4">
    <w:name w:val="heading 2"/>
    <w:basedOn w:val="1"/>
    <w:next w:val="1"/>
    <w:link w:val="97"/>
    <w:qFormat/>
    <w:uiPriority w:val="9"/>
    <w:pPr>
      <w:keepNext/>
      <w:jc w:val="center"/>
      <w:outlineLvl w:val="1"/>
    </w:pPr>
    <w:rPr>
      <w:b/>
      <w:sz w:val="32"/>
      <w:u w:val="single"/>
      <w:lang w:eastAsia="zh-TW"/>
    </w:rPr>
  </w:style>
  <w:style w:type="paragraph" w:styleId="5">
    <w:name w:val="heading 3"/>
    <w:basedOn w:val="1"/>
    <w:next w:val="1"/>
    <w:link w:val="98"/>
    <w:qFormat/>
    <w:uiPriority w:val="9"/>
    <w:pPr>
      <w:keepNext/>
      <w:jc w:val="center"/>
      <w:outlineLvl w:val="2"/>
    </w:pPr>
    <w:rPr>
      <w:b/>
      <w:sz w:val="28"/>
      <w:u w:val="single"/>
      <w:lang w:eastAsia="zh-TW"/>
    </w:rPr>
  </w:style>
  <w:style w:type="paragraph" w:styleId="6">
    <w:name w:val="heading 4"/>
    <w:basedOn w:val="1"/>
    <w:next w:val="1"/>
    <w:link w:val="99"/>
    <w:qFormat/>
    <w:uiPriority w:val="9"/>
    <w:pPr>
      <w:keepNext/>
      <w:jc w:val="center"/>
      <w:outlineLvl w:val="3"/>
    </w:pPr>
    <w:rPr>
      <w:i/>
      <w:u w:val="single"/>
      <w:lang w:eastAsia="zh-TW"/>
    </w:rPr>
  </w:style>
  <w:style w:type="paragraph" w:styleId="7">
    <w:name w:val="heading 5"/>
    <w:basedOn w:val="1"/>
    <w:next w:val="8"/>
    <w:link w:val="100"/>
    <w:qFormat/>
    <w:uiPriority w:val="9"/>
    <w:pPr>
      <w:keepNext/>
      <w:outlineLvl w:val="4"/>
    </w:pPr>
    <w:rPr>
      <w:b/>
      <w:lang w:eastAsia="zh-TW"/>
    </w:rPr>
  </w:style>
  <w:style w:type="paragraph" w:styleId="9">
    <w:name w:val="heading 6"/>
    <w:basedOn w:val="1"/>
    <w:next w:val="1"/>
    <w:link w:val="101"/>
    <w:qFormat/>
    <w:uiPriority w:val="9"/>
    <w:pPr>
      <w:keepNext/>
      <w:ind w:left="1440" w:leftChars="600"/>
      <w:outlineLvl w:val="5"/>
    </w:pPr>
    <w:rPr>
      <w:i/>
      <w:iCs/>
      <w:u w:val="single"/>
    </w:rPr>
  </w:style>
  <w:style w:type="paragraph" w:styleId="10">
    <w:name w:val="heading 7"/>
    <w:basedOn w:val="1"/>
    <w:next w:val="1"/>
    <w:link w:val="102"/>
    <w:qFormat/>
    <w:uiPriority w:val="9"/>
    <w:pPr>
      <w:keepNext/>
      <w:spacing w:beforeLines="50" w:afterLines="50" w:line="240" w:lineRule="auto"/>
      <w:jc w:val="center"/>
      <w:outlineLvl w:val="6"/>
    </w:pPr>
    <w:rPr>
      <w:b/>
      <w:bCs/>
      <w:sz w:val="22"/>
      <w:lang w:val="en-US"/>
    </w:rPr>
  </w:style>
  <w:style w:type="paragraph" w:styleId="11">
    <w:name w:val="heading 8"/>
    <w:basedOn w:val="1"/>
    <w:next w:val="1"/>
    <w:link w:val="103"/>
    <w:qFormat/>
    <w:uiPriority w:val="9"/>
    <w:pPr>
      <w:keepNext/>
      <w:jc w:val="center"/>
      <w:outlineLvl w:val="7"/>
    </w:pPr>
    <w:rPr>
      <w:b/>
      <w:bCs/>
      <w:i/>
    </w:rPr>
  </w:style>
  <w:style w:type="paragraph" w:styleId="12">
    <w:name w:val="heading 9"/>
    <w:basedOn w:val="1"/>
    <w:next w:val="1"/>
    <w:link w:val="104"/>
    <w:qFormat/>
    <w:uiPriority w:val="9"/>
    <w:pPr>
      <w:keepNext/>
      <w:spacing w:line="240" w:lineRule="auto"/>
      <w:outlineLvl w:val="8"/>
    </w:pPr>
    <w:rPr>
      <w:sz w:val="22"/>
      <w:u w:val="single"/>
      <w:lang w:val="en-US"/>
    </w:rPr>
  </w:style>
  <w:style w:type="character" w:default="1" w:styleId="90">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52"/>
    <w:semiHidden/>
    <w:unhideWhenUsed/>
    <w:uiPriority w:val="99"/>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PMingLiU" w:cs="Courier New"/>
      <w:sz w:val="24"/>
      <w:szCs w:val="24"/>
      <w:lang w:val="en-GB" w:eastAsia="en-US" w:bidi="ar-SA"/>
    </w:rPr>
  </w:style>
  <w:style w:type="paragraph" w:styleId="8">
    <w:name w:val="Normal Indent"/>
    <w:basedOn w:val="1"/>
    <w:uiPriority w:val="99"/>
    <w:pPr>
      <w:ind w:left="720" w:right="720"/>
    </w:pPr>
    <w:rPr>
      <w:rFonts w:ascii="細明體" w:hAnsi="Courier New" w:eastAsia="細明體"/>
    </w:rPr>
  </w:style>
  <w:style w:type="paragraph" w:styleId="13">
    <w:name w:val="List 3"/>
    <w:basedOn w:val="1"/>
    <w:semiHidden/>
    <w:unhideWhenUsed/>
    <w:qFormat/>
    <w:uiPriority w:val="99"/>
    <w:pPr>
      <w:ind w:left="100" w:leftChars="600" w:hanging="200" w:hangingChars="200"/>
      <w:contextualSpacing/>
    </w:pPr>
  </w:style>
  <w:style w:type="paragraph" w:styleId="14">
    <w:name w:val="toc 7"/>
    <w:basedOn w:val="1"/>
    <w:next w:val="1"/>
    <w:autoRedefine/>
    <w:semiHidden/>
    <w:unhideWhenUsed/>
    <w:qFormat/>
    <w:uiPriority w:val="39"/>
    <w:pPr>
      <w:ind w:left="2880" w:leftChars="1200"/>
    </w:pPr>
  </w:style>
  <w:style w:type="paragraph" w:styleId="15">
    <w:name w:val="List Number 2"/>
    <w:basedOn w:val="1"/>
    <w:semiHidden/>
    <w:unhideWhenUsed/>
    <w:uiPriority w:val="99"/>
    <w:pPr>
      <w:numPr>
        <w:ilvl w:val="0"/>
        <w:numId w:val="1"/>
      </w:numPr>
      <w:ind w:left="400" w:leftChars="400" w:hanging="200" w:hangingChars="200"/>
      <w:contextualSpacing/>
    </w:pPr>
  </w:style>
  <w:style w:type="paragraph" w:styleId="16">
    <w:name w:val="table of authorities"/>
    <w:basedOn w:val="1"/>
    <w:next w:val="1"/>
    <w:semiHidden/>
    <w:unhideWhenUsed/>
    <w:qFormat/>
    <w:uiPriority w:val="99"/>
    <w:pPr>
      <w:ind w:left="480" w:leftChars="200"/>
    </w:pPr>
  </w:style>
  <w:style w:type="paragraph" w:styleId="17">
    <w:name w:val="Note Heading"/>
    <w:basedOn w:val="1"/>
    <w:next w:val="1"/>
    <w:link w:val="164"/>
    <w:semiHidden/>
    <w:unhideWhenUsed/>
    <w:qFormat/>
    <w:uiPriority w:val="99"/>
    <w:pPr>
      <w:jc w:val="center"/>
    </w:pPr>
  </w:style>
  <w:style w:type="paragraph" w:styleId="18">
    <w:name w:val="List Bullet 4"/>
    <w:basedOn w:val="1"/>
    <w:semiHidden/>
    <w:unhideWhenUsed/>
    <w:qFormat/>
    <w:uiPriority w:val="99"/>
    <w:pPr>
      <w:numPr>
        <w:ilvl w:val="0"/>
        <w:numId w:val="2"/>
      </w:numPr>
      <w:ind w:left="800" w:leftChars="800" w:hanging="200" w:hangingChars="200"/>
      <w:contextualSpacing/>
    </w:pPr>
  </w:style>
  <w:style w:type="paragraph" w:styleId="19">
    <w:name w:val="index 8"/>
    <w:basedOn w:val="1"/>
    <w:next w:val="1"/>
    <w:autoRedefine/>
    <w:semiHidden/>
    <w:unhideWhenUsed/>
    <w:qFormat/>
    <w:uiPriority w:val="99"/>
    <w:pPr>
      <w:ind w:left="1400" w:leftChars="1400"/>
    </w:pPr>
  </w:style>
  <w:style w:type="paragraph" w:styleId="20">
    <w:name w:val="E-mail Signature"/>
    <w:basedOn w:val="1"/>
    <w:link w:val="165"/>
    <w:semiHidden/>
    <w:unhideWhenUsed/>
    <w:uiPriority w:val="99"/>
  </w:style>
  <w:style w:type="paragraph" w:styleId="21">
    <w:name w:val="List Number"/>
    <w:basedOn w:val="1"/>
    <w:semiHidden/>
    <w:unhideWhenUsed/>
    <w:qFormat/>
    <w:uiPriority w:val="99"/>
    <w:pPr>
      <w:numPr>
        <w:ilvl w:val="0"/>
        <w:numId w:val="3"/>
      </w:numPr>
      <w:ind w:left="200" w:leftChars="200" w:hanging="200" w:hangingChars="200"/>
      <w:contextualSpacing/>
    </w:pPr>
  </w:style>
  <w:style w:type="paragraph" w:styleId="22">
    <w:name w:val="caption"/>
    <w:basedOn w:val="1"/>
    <w:next w:val="1"/>
    <w:qFormat/>
    <w:uiPriority w:val="35"/>
    <w:rPr>
      <w:sz w:val="20"/>
    </w:rPr>
  </w:style>
  <w:style w:type="paragraph" w:styleId="23">
    <w:name w:val="index 5"/>
    <w:basedOn w:val="1"/>
    <w:next w:val="1"/>
    <w:autoRedefine/>
    <w:semiHidden/>
    <w:unhideWhenUsed/>
    <w:uiPriority w:val="99"/>
    <w:pPr>
      <w:ind w:left="800" w:leftChars="800"/>
    </w:pPr>
  </w:style>
  <w:style w:type="paragraph" w:styleId="24">
    <w:name w:val="List Bullet"/>
    <w:basedOn w:val="1"/>
    <w:semiHidden/>
    <w:unhideWhenUsed/>
    <w:qFormat/>
    <w:uiPriority w:val="99"/>
    <w:pPr>
      <w:numPr>
        <w:ilvl w:val="0"/>
        <w:numId w:val="4"/>
      </w:numPr>
      <w:ind w:left="200" w:leftChars="200" w:hanging="200" w:hangingChars="200"/>
      <w:contextualSpacing/>
    </w:pPr>
  </w:style>
  <w:style w:type="paragraph" w:styleId="25">
    <w:name w:val="envelope address"/>
    <w:basedOn w:val="1"/>
    <w:semiHidden/>
    <w:unhideWhenUsed/>
    <w:qFormat/>
    <w:uiPriority w:val="99"/>
    <w:pPr>
      <w:framePr w:w="7920" w:h="1980" w:hRule="exact" w:hSpace="180" w:wrap="auto" w:vAnchor="margin" w:hAnchor="page" w:xAlign="center" w:yAlign="bottom"/>
      <w:snapToGrid w:val="0"/>
      <w:ind w:left="100" w:leftChars="1200"/>
    </w:pPr>
    <w:rPr>
      <w:rFonts w:ascii="Cambria" w:hAnsi="Cambria"/>
      <w:szCs w:val="24"/>
    </w:rPr>
  </w:style>
  <w:style w:type="paragraph" w:styleId="26">
    <w:name w:val="Document Map"/>
    <w:basedOn w:val="1"/>
    <w:link w:val="151"/>
    <w:semiHidden/>
    <w:unhideWhenUsed/>
    <w:uiPriority w:val="99"/>
    <w:rPr>
      <w:rFonts w:ascii="PMingLiU"/>
      <w:sz w:val="18"/>
      <w:szCs w:val="18"/>
    </w:rPr>
  </w:style>
  <w:style w:type="paragraph" w:styleId="27">
    <w:name w:val="toa heading"/>
    <w:basedOn w:val="1"/>
    <w:next w:val="1"/>
    <w:semiHidden/>
    <w:unhideWhenUsed/>
    <w:uiPriority w:val="99"/>
    <w:pPr>
      <w:spacing w:before="120"/>
    </w:pPr>
    <w:rPr>
      <w:rFonts w:ascii="Cambria" w:hAnsi="Cambria"/>
      <w:szCs w:val="24"/>
    </w:rPr>
  </w:style>
  <w:style w:type="paragraph" w:styleId="28">
    <w:name w:val="annotation text"/>
    <w:basedOn w:val="1"/>
    <w:link w:val="142"/>
    <w:qFormat/>
    <w:uiPriority w:val="99"/>
    <w:pPr>
      <w:jc w:val="left"/>
    </w:pPr>
  </w:style>
  <w:style w:type="paragraph" w:styleId="29">
    <w:name w:val="index 6"/>
    <w:basedOn w:val="1"/>
    <w:next w:val="1"/>
    <w:autoRedefine/>
    <w:semiHidden/>
    <w:unhideWhenUsed/>
    <w:uiPriority w:val="99"/>
    <w:pPr>
      <w:ind w:left="1000" w:leftChars="1000"/>
    </w:pPr>
  </w:style>
  <w:style w:type="paragraph" w:styleId="30">
    <w:name w:val="Salutation"/>
    <w:basedOn w:val="1"/>
    <w:next w:val="1"/>
    <w:link w:val="159"/>
    <w:semiHidden/>
    <w:unhideWhenUsed/>
    <w:uiPriority w:val="99"/>
  </w:style>
  <w:style w:type="paragraph" w:styleId="31">
    <w:name w:val="Body Text 3"/>
    <w:basedOn w:val="1"/>
    <w:link w:val="138"/>
    <w:qFormat/>
    <w:uiPriority w:val="99"/>
    <w:rPr>
      <w:sz w:val="22"/>
      <w:lang w:val="en-US" w:eastAsia="zh-TW"/>
    </w:rPr>
  </w:style>
  <w:style w:type="paragraph" w:styleId="32">
    <w:name w:val="Closing"/>
    <w:basedOn w:val="1"/>
    <w:link w:val="162"/>
    <w:semiHidden/>
    <w:unhideWhenUsed/>
    <w:qFormat/>
    <w:uiPriority w:val="99"/>
    <w:pPr>
      <w:ind w:left="100" w:leftChars="1800"/>
    </w:pPr>
  </w:style>
  <w:style w:type="paragraph" w:styleId="33">
    <w:name w:val="List Bullet 3"/>
    <w:basedOn w:val="1"/>
    <w:semiHidden/>
    <w:unhideWhenUsed/>
    <w:qFormat/>
    <w:uiPriority w:val="99"/>
    <w:pPr>
      <w:numPr>
        <w:ilvl w:val="0"/>
        <w:numId w:val="5"/>
      </w:numPr>
      <w:ind w:left="600" w:leftChars="600" w:hanging="200" w:hangingChars="200"/>
      <w:contextualSpacing/>
    </w:pPr>
  </w:style>
  <w:style w:type="paragraph" w:styleId="34">
    <w:name w:val="Body Text"/>
    <w:basedOn w:val="1"/>
    <w:link w:val="127"/>
    <w:uiPriority w:val="99"/>
    <w:rPr>
      <w:rFonts w:ascii="Frutiger UltraBlack" w:hAnsi="Frutiger UltraBlack"/>
    </w:rPr>
  </w:style>
  <w:style w:type="paragraph" w:styleId="35">
    <w:name w:val="Body Text Indent"/>
    <w:basedOn w:val="1"/>
    <w:link w:val="118"/>
    <w:uiPriority w:val="99"/>
    <w:pPr>
      <w:ind w:left="1440" w:hanging="720"/>
    </w:pPr>
  </w:style>
  <w:style w:type="paragraph" w:styleId="36">
    <w:name w:val="List Number 3"/>
    <w:basedOn w:val="1"/>
    <w:semiHidden/>
    <w:unhideWhenUsed/>
    <w:uiPriority w:val="99"/>
    <w:pPr>
      <w:numPr>
        <w:ilvl w:val="0"/>
        <w:numId w:val="6"/>
      </w:numPr>
      <w:ind w:left="600" w:leftChars="600" w:hanging="200" w:hangingChars="200"/>
      <w:contextualSpacing/>
    </w:pPr>
  </w:style>
  <w:style w:type="paragraph" w:styleId="37">
    <w:name w:val="List 2"/>
    <w:basedOn w:val="1"/>
    <w:semiHidden/>
    <w:unhideWhenUsed/>
    <w:qFormat/>
    <w:uiPriority w:val="99"/>
    <w:pPr>
      <w:ind w:left="100" w:leftChars="400" w:hanging="200" w:hangingChars="200"/>
      <w:contextualSpacing/>
    </w:pPr>
  </w:style>
  <w:style w:type="paragraph" w:styleId="38">
    <w:name w:val="List Continue"/>
    <w:basedOn w:val="1"/>
    <w:semiHidden/>
    <w:unhideWhenUsed/>
    <w:qFormat/>
    <w:uiPriority w:val="99"/>
    <w:pPr>
      <w:spacing w:after="120"/>
      <w:ind w:left="480" w:leftChars="200"/>
      <w:contextualSpacing/>
    </w:pPr>
  </w:style>
  <w:style w:type="paragraph" w:styleId="39">
    <w:name w:val="Block Text"/>
    <w:basedOn w:val="1"/>
    <w:qFormat/>
    <w:uiPriority w:val="99"/>
    <w:pPr>
      <w:spacing w:line="240" w:lineRule="auto"/>
      <w:ind w:left="366" w:right="113" w:hanging="366"/>
    </w:pPr>
    <w:rPr>
      <w:sz w:val="22"/>
      <w:lang w:val="en-US"/>
    </w:rPr>
  </w:style>
  <w:style w:type="paragraph" w:styleId="40">
    <w:name w:val="List Bullet 2"/>
    <w:basedOn w:val="1"/>
    <w:semiHidden/>
    <w:unhideWhenUsed/>
    <w:uiPriority w:val="99"/>
    <w:pPr>
      <w:numPr>
        <w:ilvl w:val="0"/>
        <w:numId w:val="7"/>
      </w:numPr>
      <w:ind w:left="400" w:leftChars="400" w:hanging="200" w:hangingChars="200"/>
      <w:contextualSpacing/>
    </w:pPr>
  </w:style>
  <w:style w:type="paragraph" w:styleId="41">
    <w:name w:val="HTML Address"/>
    <w:basedOn w:val="1"/>
    <w:link w:val="147"/>
    <w:semiHidden/>
    <w:unhideWhenUsed/>
    <w:qFormat/>
    <w:uiPriority w:val="99"/>
    <w:rPr>
      <w:i/>
      <w:iCs/>
    </w:rPr>
  </w:style>
  <w:style w:type="paragraph" w:styleId="42">
    <w:name w:val="index 4"/>
    <w:basedOn w:val="1"/>
    <w:next w:val="1"/>
    <w:autoRedefine/>
    <w:semiHidden/>
    <w:unhideWhenUsed/>
    <w:uiPriority w:val="99"/>
    <w:pPr>
      <w:ind w:left="600" w:leftChars="600"/>
    </w:pPr>
  </w:style>
  <w:style w:type="paragraph" w:styleId="43">
    <w:name w:val="toc 5"/>
    <w:basedOn w:val="1"/>
    <w:next w:val="1"/>
    <w:autoRedefine/>
    <w:semiHidden/>
    <w:unhideWhenUsed/>
    <w:uiPriority w:val="39"/>
    <w:pPr>
      <w:ind w:left="1920" w:leftChars="800"/>
    </w:pPr>
  </w:style>
  <w:style w:type="paragraph" w:styleId="44">
    <w:name w:val="toc 3"/>
    <w:basedOn w:val="1"/>
    <w:next w:val="1"/>
    <w:autoRedefine/>
    <w:semiHidden/>
    <w:unhideWhenUsed/>
    <w:qFormat/>
    <w:uiPriority w:val="39"/>
    <w:pPr>
      <w:ind w:left="960" w:leftChars="400"/>
    </w:pPr>
  </w:style>
  <w:style w:type="paragraph" w:styleId="45">
    <w:name w:val="Plain Text"/>
    <w:basedOn w:val="1"/>
    <w:link w:val="116"/>
    <w:uiPriority w:val="99"/>
    <w:rPr>
      <w:rFonts w:ascii="細明體" w:hAnsi="Courier New" w:eastAsia="細明體"/>
    </w:rPr>
  </w:style>
  <w:style w:type="paragraph" w:styleId="46">
    <w:name w:val="List Bullet 5"/>
    <w:basedOn w:val="1"/>
    <w:semiHidden/>
    <w:unhideWhenUsed/>
    <w:uiPriority w:val="99"/>
    <w:pPr>
      <w:numPr>
        <w:ilvl w:val="0"/>
        <w:numId w:val="8"/>
      </w:numPr>
      <w:ind w:left="1000" w:leftChars="1000" w:hanging="200" w:hangingChars="200"/>
      <w:contextualSpacing/>
    </w:pPr>
  </w:style>
  <w:style w:type="paragraph" w:styleId="47">
    <w:name w:val="List Number 4"/>
    <w:basedOn w:val="1"/>
    <w:semiHidden/>
    <w:unhideWhenUsed/>
    <w:uiPriority w:val="99"/>
    <w:pPr>
      <w:numPr>
        <w:ilvl w:val="0"/>
        <w:numId w:val="9"/>
      </w:numPr>
      <w:ind w:left="800" w:leftChars="800" w:hanging="200" w:hangingChars="200"/>
      <w:contextualSpacing/>
    </w:pPr>
  </w:style>
  <w:style w:type="paragraph" w:styleId="48">
    <w:name w:val="toc 8"/>
    <w:basedOn w:val="1"/>
    <w:next w:val="1"/>
    <w:autoRedefine/>
    <w:semiHidden/>
    <w:unhideWhenUsed/>
    <w:uiPriority w:val="39"/>
    <w:pPr>
      <w:ind w:left="3360" w:leftChars="1400"/>
    </w:pPr>
  </w:style>
  <w:style w:type="paragraph" w:styleId="49">
    <w:name w:val="index 3"/>
    <w:basedOn w:val="1"/>
    <w:next w:val="1"/>
    <w:autoRedefine/>
    <w:semiHidden/>
    <w:unhideWhenUsed/>
    <w:uiPriority w:val="99"/>
    <w:pPr>
      <w:ind w:left="400" w:leftChars="400"/>
    </w:pPr>
  </w:style>
  <w:style w:type="paragraph" w:styleId="50">
    <w:name w:val="Date"/>
    <w:basedOn w:val="1"/>
    <w:next w:val="1"/>
    <w:link w:val="132"/>
    <w:qFormat/>
    <w:uiPriority w:val="99"/>
    <w:pPr>
      <w:jc w:val="right"/>
    </w:pPr>
  </w:style>
  <w:style w:type="paragraph" w:styleId="51">
    <w:name w:val="Body Text Indent 2"/>
    <w:basedOn w:val="1"/>
    <w:link w:val="129"/>
    <w:qFormat/>
    <w:uiPriority w:val="99"/>
    <w:pPr>
      <w:ind w:left="1985" w:leftChars="600" w:hanging="545" w:hangingChars="227"/>
    </w:pPr>
  </w:style>
  <w:style w:type="paragraph" w:styleId="52">
    <w:name w:val="endnote text"/>
    <w:basedOn w:val="1"/>
    <w:link w:val="160"/>
    <w:semiHidden/>
    <w:unhideWhenUsed/>
    <w:uiPriority w:val="99"/>
    <w:pPr>
      <w:snapToGrid w:val="0"/>
      <w:jc w:val="left"/>
    </w:pPr>
  </w:style>
  <w:style w:type="paragraph" w:styleId="53">
    <w:name w:val="List Continue 5"/>
    <w:basedOn w:val="1"/>
    <w:semiHidden/>
    <w:unhideWhenUsed/>
    <w:qFormat/>
    <w:uiPriority w:val="99"/>
    <w:pPr>
      <w:spacing w:after="120"/>
      <w:ind w:left="2400" w:leftChars="1000"/>
      <w:contextualSpacing/>
    </w:pPr>
  </w:style>
  <w:style w:type="paragraph" w:styleId="54">
    <w:name w:val="Balloon Text"/>
    <w:basedOn w:val="1"/>
    <w:link w:val="140"/>
    <w:semiHidden/>
    <w:qFormat/>
    <w:uiPriority w:val="99"/>
    <w:rPr>
      <w:rFonts w:ascii="Arial" w:hAnsi="Arial"/>
      <w:sz w:val="18"/>
      <w:szCs w:val="18"/>
    </w:rPr>
  </w:style>
  <w:style w:type="paragraph" w:styleId="55">
    <w:name w:val="footer"/>
    <w:basedOn w:val="1"/>
    <w:link w:val="119"/>
    <w:qFormat/>
    <w:uiPriority w:val="99"/>
    <w:pPr>
      <w:tabs>
        <w:tab w:val="center" w:pos="4153"/>
        <w:tab w:val="right" w:pos="8306"/>
      </w:tabs>
      <w:jc w:val="left"/>
    </w:pPr>
    <w:rPr>
      <w:sz w:val="20"/>
    </w:rPr>
  </w:style>
  <w:style w:type="paragraph" w:styleId="56">
    <w:name w:val="envelope return"/>
    <w:basedOn w:val="1"/>
    <w:semiHidden/>
    <w:unhideWhenUsed/>
    <w:qFormat/>
    <w:uiPriority w:val="99"/>
    <w:pPr>
      <w:snapToGrid w:val="0"/>
    </w:pPr>
    <w:rPr>
      <w:rFonts w:ascii="Cambria" w:hAnsi="Cambria"/>
    </w:rPr>
  </w:style>
  <w:style w:type="paragraph" w:styleId="57">
    <w:name w:val="header"/>
    <w:basedOn w:val="1"/>
    <w:link w:val="120"/>
    <w:qFormat/>
    <w:uiPriority w:val="99"/>
    <w:pPr>
      <w:tabs>
        <w:tab w:val="center" w:pos="4153"/>
        <w:tab w:val="right" w:pos="8306"/>
      </w:tabs>
      <w:snapToGrid w:val="0"/>
    </w:pPr>
    <w:rPr>
      <w:sz w:val="20"/>
    </w:rPr>
  </w:style>
  <w:style w:type="paragraph" w:styleId="58">
    <w:name w:val="Signature"/>
    <w:basedOn w:val="1"/>
    <w:link w:val="122"/>
    <w:uiPriority w:val="99"/>
    <w:pPr>
      <w:ind w:left="4320"/>
      <w:jc w:val="center"/>
    </w:pPr>
  </w:style>
  <w:style w:type="paragraph" w:styleId="59">
    <w:name w:val="toc 1"/>
    <w:basedOn w:val="1"/>
    <w:next w:val="1"/>
    <w:autoRedefine/>
    <w:semiHidden/>
    <w:unhideWhenUsed/>
    <w:uiPriority w:val="39"/>
  </w:style>
  <w:style w:type="paragraph" w:styleId="60">
    <w:name w:val="List Continue 4"/>
    <w:basedOn w:val="1"/>
    <w:semiHidden/>
    <w:unhideWhenUsed/>
    <w:qFormat/>
    <w:uiPriority w:val="99"/>
    <w:pPr>
      <w:spacing w:after="120"/>
      <w:ind w:left="1920" w:leftChars="800"/>
      <w:contextualSpacing/>
    </w:pPr>
  </w:style>
  <w:style w:type="paragraph" w:styleId="61">
    <w:name w:val="toc 4"/>
    <w:basedOn w:val="1"/>
    <w:next w:val="1"/>
    <w:autoRedefine/>
    <w:semiHidden/>
    <w:unhideWhenUsed/>
    <w:uiPriority w:val="39"/>
    <w:pPr>
      <w:ind w:left="1440" w:leftChars="600"/>
    </w:pPr>
  </w:style>
  <w:style w:type="paragraph" w:styleId="62">
    <w:name w:val="index heading"/>
    <w:basedOn w:val="1"/>
    <w:next w:val="63"/>
    <w:semiHidden/>
    <w:unhideWhenUsed/>
    <w:qFormat/>
    <w:uiPriority w:val="99"/>
    <w:rPr>
      <w:rFonts w:ascii="Cambria" w:hAnsi="Cambria"/>
      <w:b/>
      <w:bCs/>
    </w:rPr>
  </w:style>
  <w:style w:type="paragraph" w:styleId="63">
    <w:name w:val="index 1"/>
    <w:basedOn w:val="1"/>
    <w:next w:val="1"/>
    <w:autoRedefine/>
    <w:semiHidden/>
    <w:unhideWhenUsed/>
    <w:qFormat/>
    <w:uiPriority w:val="99"/>
  </w:style>
  <w:style w:type="paragraph" w:styleId="64">
    <w:name w:val="Subtitle"/>
    <w:basedOn w:val="1"/>
    <w:next w:val="1"/>
    <w:link w:val="158"/>
    <w:qFormat/>
    <w:uiPriority w:val="11"/>
    <w:pPr>
      <w:spacing w:after="60"/>
      <w:jc w:val="center"/>
      <w:outlineLvl w:val="1"/>
    </w:pPr>
    <w:rPr>
      <w:rFonts w:ascii="Cambria" w:hAnsi="Cambria"/>
      <w:i/>
      <w:iCs/>
      <w:szCs w:val="24"/>
    </w:rPr>
  </w:style>
  <w:style w:type="paragraph" w:styleId="65">
    <w:name w:val="List Number 5"/>
    <w:basedOn w:val="1"/>
    <w:semiHidden/>
    <w:unhideWhenUsed/>
    <w:qFormat/>
    <w:uiPriority w:val="99"/>
    <w:pPr>
      <w:numPr>
        <w:ilvl w:val="0"/>
        <w:numId w:val="10"/>
      </w:numPr>
      <w:ind w:left="1000" w:leftChars="1000" w:hanging="200" w:hangingChars="200"/>
      <w:contextualSpacing/>
    </w:pPr>
  </w:style>
  <w:style w:type="paragraph" w:styleId="66">
    <w:name w:val="List"/>
    <w:basedOn w:val="1"/>
    <w:semiHidden/>
    <w:unhideWhenUsed/>
    <w:qFormat/>
    <w:uiPriority w:val="99"/>
    <w:pPr>
      <w:ind w:left="100" w:leftChars="200" w:hanging="200" w:hangingChars="200"/>
      <w:contextualSpacing/>
    </w:pPr>
  </w:style>
  <w:style w:type="paragraph" w:styleId="67">
    <w:name w:val="footnote text"/>
    <w:basedOn w:val="1"/>
    <w:link w:val="163"/>
    <w:semiHidden/>
    <w:unhideWhenUsed/>
    <w:uiPriority w:val="99"/>
    <w:pPr>
      <w:snapToGrid w:val="0"/>
      <w:jc w:val="left"/>
    </w:pPr>
    <w:rPr>
      <w:sz w:val="20"/>
    </w:rPr>
  </w:style>
  <w:style w:type="paragraph" w:styleId="68">
    <w:name w:val="toc 6"/>
    <w:basedOn w:val="1"/>
    <w:next w:val="1"/>
    <w:autoRedefine/>
    <w:semiHidden/>
    <w:unhideWhenUsed/>
    <w:uiPriority w:val="39"/>
    <w:pPr>
      <w:ind w:left="2400" w:leftChars="1000"/>
    </w:pPr>
  </w:style>
  <w:style w:type="paragraph" w:styleId="69">
    <w:name w:val="List 5"/>
    <w:basedOn w:val="1"/>
    <w:semiHidden/>
    <w:unhideWhenUsed/>
    <w:qFormat/>
    <w:uiPriority w:val="99"/>
    <w:pPr>
      <w:ind w:left="100" w:leftChars="1000" w:hanging="200" w:hangingChars="200"/>
      <w:contextualSpacing/>
    </w:pPr>
  </w:style>
  <w:style w:type="paragraph" w:styleId="70">
    <w:name w:val="Body Text Indent 3"/>
    <w:basedOn w:val="1"/>
    <w:link w:val="130"/>
    <w:uiPriority w:val="99"/>
    <w:pPr>
      <w:ind w:left="1416" w:leftChars="590"/>
    </w:pPr>
  </w:style>
  <w:style w:type="paragraph" w:styleId="71">
    <w:name w:val="index 7"/>
    <w:basedOn w:val="1"/>
    <w:next w:val="1"/>
    <w:autoRedefine/>
    <w:semiHidden/>
    <w:unhideWhenUsed/>
    <w:qFormat/>
    <w:uiPriority w:val="99"/>
    <w:pPr>
      <w:ind w:left="1200" w:leftChars="1200"/>
    </w:pPr>
  </w:style>
  <w:style w:type="paragraph" w:styleId="72">
    <w:name w:val="index 9"/>
    <w:basedOn w:val="1"/>
    <w:next w:val="1"/>
    <w:autoRedefine/>
    <w:semiHidden/>
    <w:unhideWhenUsed/>
    <w:qFormat/>
    <w:uiPriority w:val="99"/>
    <w:pPr>
      <w:ind w:left="1600" w:leftChars="1600"/>
    </w:pPr>
  </w:style>
  <w:style w:type="paragraph" w:styleId="73">
    <w:name w:val="table of figures"/>
    <w:basedOn w:val="1"/>
    <w:next w:val="1"/>
    <w:semiHidden/>
    <w:unhideWhenUsed/>
    <w:uiPriority w:val="99"/>
    <w:pPr>
      <w:ind w:left="400" w:leftChars="400" w:hanging="200" w:hangingChars="200"/>
    </w:pPr>
  </w:style>
  <w:style w:type="paragraph" w:styleId="74">
    <w:name w:val="toc 2"/>
    <w:basedOn w:val="1"/>
    <w:next w:val="1"/>
    <w:autoRedefine/>
    <w:semiHidden/>
    <w:unhideWhenUsed/>
    <w:uiPriority w:val="39"/>
    <w:pPr>
      <w:ind w:left="480" w:leftChars="200"/>
    </w:pPr>
  </w:style>
  <w:style w:type="paragraph" w:styleId="75">
    <w:name w:val="toc 9"/>
    <w:basedOn w:val="1"/>
    <w:next w:val="1"/>
    <w:autoRedefine/>
    <w:semiHidden/>
    <w:unhideWhenUsed/>
    <w:uiPriority w:val="39"/>
    <w:pPr>
      <w:ind w:left="3840" w:leftChars="1600"/>
    </w:pPr>
  </w:style>
  <w:style w:type="paragraph" w:styleId="76">
    <w:name w:val="Body Text 2"/>
    <w:basedOn w:val="1"/>
    <w:link w:val="137"/>
    <w:qFormat/>
    <w:uiPriority w:val="99"/>
    <w:pPr>
      <w:spacing w:line="240" w:lineRule="auto"/>
      <w:ind w:right="113" w:rightChars="47"/>
    </w:pPr>
    <w:rPr>
      <w:sz w:val="22"/>
      <w:lang w:val="en-US"/>
    </w:rPr>
  </w:style>
  <w:style w:type="paragraph" w:styleId="77">
    <w:name w:val="List 4"/>
    <w:basedOn w:val="1"/>
    <w:semiHidden/>
    <w:unhideWhenUsed/>
    <w:uiPriority w:val="99"/>
    <w:pPr>
      <w:ind w:left="100" w:leftChars="800" w:hanging="200" w:hangingChars="200"/>
      <w:contextualSpacing/>
    </w:pPr>
  </w:style>
  <w:style w:type="paragraph" w:styleId="78">
    <w:name w:val="List Continue 2"/>
    <w:basedOn w:val="1"/>
    <w:semiHidden/>
    <w:unhideWhenUsed/>
    <w:uiPriority w:val="99"/>
    <w:pPr>
      <w:spacing w:after="120"/>
      <w:ind w:left="960" w:leftChars="400"/>
      <w:contextualSpacing/>
    </w:pPr>
  </w:style>
  <w:style w:type="paragraph" w:styleId="79">
    <w:name w:val="Message Header"/>
    <w:basedOn w:val="1"/>
    <w:link w:val="157"/>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400" w:hanging="1080" w:hangingChars="400"/>
    </w:pPr>
    <w:rPr>
      <w:rFonts w:ascii="Cambria" w:hAnsi="Cambria"/>
      <w:szCs w:val="24"/>
    </w:rPr>
  </w:style>
  <w:style w:type="paragraph" w:styleId="80">
    <w:name w:val="HTML Preformatted"/>
    <w:basedOn w:val="1"/>
    <w:link w:val="148"/>
    <w:semiHidden/>
    <w:unhideWhenUsed/>
    <w:qFormat/>
    <w:uiPriority w:val="99"/>
    <w:rPr>
      <w:rFonts w:ascii="Courier New" w:hAnsi="Courier New" w:cs="Courier New"/>
      <w:sz w:val="20"/>
    </w:rPr>
  </w:style>
  <w:style w:type="paragraph" w:styleId="81">
    <w:name w:val="Normal (Web)"/>
    <w:basedOn w:val="1"/>
    <w:semiHidden/>
    <w:unhideWhenUsed/>
    <w:uiPriority w:val="99"/>
    <w:rPr>
      <w:szCs w:val="24"/>
    </w:rPr>
  </w:style>
  <w:style w:type="paragraph" w:styleId="82">
    <w:name w:val="List Continue 3"/>
    <w:basedOn w:val="1"/>
    <w:semiHidden/>
    <w:unhideWhenUsed/>
    <w:qFormat/>
    <w:uiPriority w:val="99"/>
    <w:pPr>
      <w:spacing w:after="120"/>
      <w:ind w:left="144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link w:val="121"/>
    <w:qFormat/>
    <w:uiPriority w:val="10"/>
    <w:pPr>
      <w:jc w:val="center"/>
    </w:pPr>
    <w:rPr>
      <w:b/>
    </w:rPr>
  </w:style>
  <w:style w:type="paragraph" w:styleId="85">
    <w:name w:val="annotation subject"/>
    <w:basedOn w:val="28"/>
    <w:next w:val="28"/>
    <w:link w:val="143"/>
    <w:qFormat/>
    <w:uiPriority w:val="99"/>
    <w:rPr>
      <w:b/>
      <w:bCs/>
    </w:rPr>
  </w:style>
  <w:style w:type="paragraph" w:styleId="86">
    <w:name w:val="Body Text First Indent"/>
    <w:basedOn w:val="34"/>
    <w:link w:val="153"/>
    <w:semiHidden/>
    <w:unhideWhenUsed/>
    <w:uiPriority w:val="99"/>
    <w:pPr>
      <w:spacing w:after="120"/>
      <w:ind w:firstLine="210" w:firstLineChars="100"/>
    </w:pPr>
    <w:rPr>
      <w:rFonts w:ascii="Times New Roman" w:hAnsi="Times New Roman"/>
    </w:rPr>
  </w:style>
  <w:style w:type="paragraph" w:styleId="87">
    <w:name w:val="Body Text First Indent 2"/>
    <w:basedOn w:val="35"/>
    <w:link w:val="154"/>
    <w:semiHidden/>
    <w:unhideWhenUsed/>
    <w:qFormat/>
    <w:uiPriority w:val="99"/>
    <w:pPr>
      <w:spacing w:after="120"/>
      <w:ind w:left="480" w:leftChars="200" w:firstLine="210" w:firstLineChars="100"/>
    </w:pPr>
  </w:style>
  <w:style w:type="table" w:styleId="89">
    <w:name w:val="Table Grid"/>
    <w:basedOn w:val="88"/>
    <w:qFormat/>
    <w:uiPriority w:val="39"/>
    <w:pPr>
      <w:overflowPunct w:val="0"/>
      <w:autoSpaceDE w:val="0"/>
      <w:autoSpaceDN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page number"/>
    <w:uiPriority w:val="99"/>
    <w:rPr>
      <w:rFonts w:cs="Times New Roman"/>
    </w:rPr>
  </w:style>
  <w:style w:type="character" w:styleId="92">
    <w:name w:val="FollowedHyperlink"/>
    <w:qFormat/>
    <w:uiPriority w:val="99"/>
    <w:rPr>
      <w:rFonts w:cs="Times New Roman"/>
      <w:color w:val="800080"/>
      <w:u w:val="single"/>
    </w:rPr>
  </w:style>
  <w:style w:type="character" w:styleId="93">
    <w:name w:val="Hyperlink"/>
    <w:qFormat/>
    <w:uiPriority w:val="99"/>
    <w:rPr>
      <w:rFonts w:cs="Times New Roman"/>
      <w:color w:val="0000FF"/>
      <w:u w:val="single"/>
    </w:rPr>
  </w:style>
  <w:style w:type="character" w:styleId="94">
    <w:name w:val="annotation reference"/>
    <w:uiPriority w:val="99"/>
    <w:rPr>
      <w:rFonts w:cs="Times New Roman"/>
      <w:sz w:val="18"/>
      <w:szCs w:val="18"/>
    </w:rPr>
  </w:style>
  <w:style w:type="character" w:styleId="95">
    <w:name w:val="footnote reference"/>
    <w:semiHidden/>
    <w:qFormat/>
    <w:uiPriority w:val="99"/>
    <w:rPr>
      <w:rFonts w:cs="Times New Roman"/>
      <w:vertAlign w:val="superscript"/>
    </w:rPr>
  </w:style>
  <w:style w:type="character" w:customStyle="1" w:styleId="96">
    <w:name w:val="標題 1 字元"/>
    <w:link w:val="3"/>
    <w:uiPriority w:val="9"/>
    <w:rPr>
      <w:rFonts w:ascii="Calibri Light" w:hAnsi="Calibri Light" w:eastAsia="PMingLiU" w:cs="Times New Roman"/>
      <w:b/>
      <w:bCs/>
      <w:kern w:val="52"/>
      <w:sz w:val="52"/>
      <w:szCs w:val="52"/>
      <w:lang w:val="en-GB" w:eastAsia="en-US"/>
    </w:rPr>
  </w:style>
  <w:style w:type="character" w:customStyle="1" w:styleId="97">
    <w:name w:val="標題 2 字元"/>
    <w:link w:val="4"/>
    <w:semiHidden/>
    <w:uiPriority w:val="9"/>
    <w:rPr>
      <w:rFonts w:ascii="Calibri Light" w:hAnsi="Calibri Light" w:eastAsia="PMingLiU" w:cs="Times New Roman"/>
      <w:b/>
      <w:bCs/>
      <w:sz w:val="48"/>
      <w:szCs w:val="48"/>
      <w:lang w:val="en-GB" w:eastAsia="en-US"/>
    </w:rPr>
  </w:style>
  <w:style w:type="character" w:customStyle="1" w:styleId="98">
    <w:name w:val="標題 3 字元"/>
    <w:link w:val="5"/>
    <w:semiHidden/>
    <w:uiPriority w:val="9"/>
    <w:rPr>
      <w:rFonts w:ascii="Calibri Light" w:hAnsi="Calibri Light" w:eastAsia="PMingLiU" w:cs="Times New Roman"/>
      <w:b/>
      <w:bCs/>
      <w:sz w:val="36"/>
      <w:szCs w:val="36"/>
      <w:lang w:val="en-GB" w:eastAsia="en-US"/>
    </w:rPr>
  </w:style>
  <w:style w:type="character" w:customStyle="1" w:styleId="99">
    <w:name w:val="標題 4 字元"/>
    <w:link w:val="6"/>
    <w:semiHidden/>
    <w:qFormat/>
    <w:uiPriority w:val="9"/>
    <w:rPr>
      <w:rFonts w:ascii="Calibri Light" w:hAnsi="Calibri Light" w:eastAsia="PMingLiU" w:cs="Times New Roman"/>
      <w:sz w:val="36"/>
      <w:szCs w:val="36"/>
      <w:lang w:val="en-GB" w:eastAsia="en-US"/>
    </w:rPr>
  </w:style>
  <w:style w:type="character" w:customStyle="1" w:styleId="100">
    <w:name w:val="標題 5 字元"/>
    <w:link w:val="7"/>
    <w:semiHidden/>
    <w:qFormat/>
    <w:uiPriority w:val="9"/>
    <w:rPr>
      <w:rFonts w:ascii="Calibri Light" w:hAnsi="Calibri Light" w:eastAsia="PMingLiU" w:cs="Times New Roman"/>
      <w:b/>
      <w:bCs/>
      <w:sz w:val="36"/>
      <w:szCs w:val="36"/>
      <w:lang w:val="en-GB" w:eastAsia="en-US"/>
    </w:rPr>
  </w:style>
  <w:style w:type="character" w:customStyle="1" w:styleId="101">
    <w:name w:val="標題 6 字元"/>
    <w:link w:val="9"/>
    <w:semiHidden/>
    <w:uiPriority w:val="9"/>
    <w:rPr>
      <w:rFonts w:ascii="Calibri Light" w:hAnsi="Calibri Light" w:eastAsia="PMingLiU" w:cs="Times New Roman"/>
      <w:sz w:val="36"/>
      <w:szCs w:val="36"/>
      <w:lang w:val="en-GB" w:eastAsia="en-US"/>
    </w:rPr>
  </w:style>
  <w:style w:type="character" w:customStyle="1" w:styleId="102">
    <w:name w:val="標題 7 字元"/>
    <w:link w:val="10"/>
    <w:semiHidden/>
    <w:qFormat/>
    <w:uiPriority w:val="9"/>
    <w:rPr>
      <w:rFonts w:ascii="Calibri Light" w:hAnsi="Calibri Light" w:eastAsia="PMingLiU" w:cs="Times New Roman"/>
      <w:b/>
      <w:bCs/>
      <w:sz w:val="36"/>
      <w:szCs w:val="36"/>
      <w:lang w:val="en-GB" w:eastAsia="en-US"/>
    </w:rPr>
  </w:style>
  <w:style w:type="character" w:customStyle="1" w:styleId="103">
    <w:name w:val="標題 8 字元"/>
    <w:link w:val="11"/>
    <w:semiHidden/>
    <w:uiPriority w:val="9"/>
    <w:rPr>
      <w:rFonts w:ascii="Calibri Light" w:hAnsi="Calibri Light" w:eastAsia="PMingLiU" w:cs="Times New Roman"/>
      <w:sz w:val="36"/>
      <w:szCs w:val="36"/>
      <w:lang w:val="en-GB" w:eastAsia="en-US"/>
    </w:rPr>
  </w:style>
  <w:style w:type="character" w:customStyle="1" w:styleId="104">
    <w:name w:val="標題 9 字元"/>
    <w:link w:val="12"/>
    <w:semiHidden/>
    <w:qFormat/>
    <w:uiPriority w:val="9"/>
    <w:rPr>
      <w:rFonts w:ascii="Calibri Light" w:hAnsi="Calibri Light" w:eastAsia="PMingLiU" w:cs="Times New Roman"/>
      <w:sz w:val="36"/>
      <w:szCs w:val="36"/>
      <w:lang w:val="en-GB" w:eastAsia="en-US"/>
    </w:rPr>
  </w:style>
  <w:style w:type="paragraph" w:customStyle="1" w:styleId="105">
    <w:name w:val="bullet"/>
    <w:autoRedefine/>
    <w:uiPriority w:val="0"/>
    <w:pPr>
      <w:tabs>
        <w:tab w:val="left" w:pos="425"/>
      </w:tabs>
      <w:spacing w:before="60"/>
      <w:ind w:left="432" w:hanging="432"/>
    </w:pPr>
    <w:rPr>
      <w:rFonts w:ascii="Times New Roman" w:hAnsi="Times New Roman" w:eastAsia="PMingLiU" w:cs="Times New Roman"/>
      <w:sz w:val="24"/>
      <w:lang w:val="en-US" w:eastAsia="en-US" w:bidi="ar-SA"/>
    </w:rPr>
  </w:style>
  <w:style w:type="paragraph" w:customStyle="1" w:styleId="106">
    <w:name w:val="hanging"/>
    <w:uiPriority w:val="0"/>
    <w:pPr>
      <w:spacing w:before="60" w:after="60" w:line="360" w:lineRule="auto"/>
    </w:pPr>
    <w:rPr>
      <w:rFonts w:ascii="Times New Roman" w:hAnsi="Times New Roman" w:eastAsia="PMingLiU" w:cs="Times New Roman"/>
      <w:b/>
      <w:sz w:val="28"/>
      <w:lang w:val="en-US" w:eastAsia="en-US" w:bidi="ar-SA"/>
    </w:rPr>
  </w:style>
  <w:style w:type="paragraph" w:customStyle="1" w:styleId="107">
    <w:name w:val="hanging1"/>
    <w:autoRedefine/>
    <w:uiPriority w:val="0"/>
    <w:pPr>
      <w:tabs>
        <w:tab w:val="left" w:pos="720"/>
      </w:tabs>
      <w:spacing w:before="60" w:line="360" w:lineRule="auto"/>
      <w:ind w:left="720" w:hanging="720"/>
      <w:jc w:val="both"/>
    </w:pPr>
    <w:rPr>
      <w:rFonts w:ascii="Times New Roman" w:hAnsi="Times New Roman" w:eastAsia="PMingLiU" w:cs="Times New Roman"/>
      <w:b/>
      <w:sz w:val="24"/>
      <w:lang w:val="en-US" w:eastAsia="zh-TW" w:bidi="ar-SA"/>
    </w:rPr>
  </w:style>
  <w:style w:type="paragraph" w:customStyle="1" w:styleId="108">
    <w:name w:val="hanging2"/>
    <w:autoRedefine/>
    <w:uiPriority w:val="0"/>
    <w:pPr>
      <w:numPr>
        <w:ilvl w:val="1"/>
        <w:numId w:val="11"/>
      </w:numPr>
      <w:tabs>
        <w:tab w:val="clear" w:pos="1571"/>
      </w:tabs>
      <w:adjustRightInd w:val="0"/>
      <w:spacing w:before="60"/>
      <w:ind w:hanging="862"/>
      <w:jc w:val="both"/>
      <w:outlineLvl w:val="1"/>
    </w:pPr>
    <w:rPr>
      <w:rFonts w:ascii="Times New Roman" w:hAnsi="Times New Roman" w:eastAsia="PMingLiU" w:cs="Times New Roman"/>
      <w:sz w:val="22"/>
      <w:szCs w:val="22"/>
      <w:u w:val="single"/>
      <w:lang w:val="en-US" w:eastAsia="en-US" w:bidi="ar-SA"/>
    </w:rPr>
  </w:style>
  <w:style w:type="paragraph" w:customStyle="1" w:styleId="109">
    <w:name w:val="hanging3"/>
    <w:autoRedefine/>
    <w:uiPriority w:val="0"/>
    <w:pPr>
      <w:spacing w:before="60"/>
      <w:ind w:left="1418"/>
      <w:jc w:val="both"/>
    </w:pPr>
    <w:rPr>
      <w:rFonts w:ascii="Times New Roman" w:hAnsi="Times New Roman" w:eastAsia="PMingLiU" w:cs="Times New Roman"/>
      <w:sz w:val="22"/>
      <w:szCs w:val="22"/>
      <w:lang w:val="en-US" w:eastAsia="zh-TW" w:bidi="ar-SA"/>
    </w:rPr>
  </w:style>
  <w:style w:type="paragraph" w:customStyle="1" w:styleId="110">
    <w:name w:val="hanging4"/>
    <w:autoRedefine/>
    <w:qFormat/>
    <w:uiPriority w:val="0"/>
    <w:pPr>
      <w:tabs>
        <w:tab w:val="left" w:pos="2160"/>
        <w:tab w:val="left" w:pos="3252"/>
      </w:tabs>
      <w:adjustRightInd w:val="0"/>
      <w:spacing w:before="60" w:line="360" w:lineRule="auto"/>
      <w:ind w:left="3240" w:hanging="1080"/>
      <w:jc w:val="both"/>
      <w:outlineLvl w:val="2"/>
    </w:pPr>
    <w:rPr>
      <w:rFonts w:ascii="Times New Roman" w:hAnsi="Times New Roman" w:eastAsia="PMingLiU" w:cs="Times New Roman"/>
      <w:sz w:val="24"/>
      <w:lang w:val="en-US" w:eastAsia="zh-TW" w:bidi="ar-SA"/>
    </w:rPr>
  </w:style>
  <w:style w:type="paragraph" w:customStyle="1" w:styleId="111">
    <w:name w:val="indent1"/>
    <w:basedOn w:val="107"/>
    <w:autoRedefine/>
    <w:qFormat/>
    <w:uiPriority w:val="0"/>
    <w:pPr>
      <w:tabs>
        <w:tab w:val="clear" w:pos="720"/>
      </w:tabs>
      <w:ind w:firstLine="0"/>
    </w:pPr>
    <w:rPr>
      <w:b w:val="0"/>
    </w:rPr>
  </w:style>
  <w:style w:type="paragraph" w:customStyle="1" w:styleId="112">
    <w:name w:val="indent2"/>
    <w:basedOn w:val="108"/>
    <w:autoRedefine/>
    <w:uiPriority w:val="0"/>
    <w:pPr>
      <w:numPr>
        <w:ilvl w:val="0"/>
        <w:numId w:val="0"/>
      </w:numPr>
      <w:ind w:left="1440"/>
    </w:pPr>
    <w:rPr>
      <w:u w:val="none"/>
    </w:rPr>
  </w:style>
  <w:style w:type="paragraph" w:customStyle="1" w:styleId="113">
    <w:name w:val="indent3"/>
    <w:basedOn w:val="109"/>
    <w:autoRedefine/>
    <w:uiPriority w:val="0"/>
    <w:pPr>
      <w:ind w:left="2160"/>
    </w:pPr>
  </w:style>
  <w:style w:type="paragraph" w:customStyle="1" w:styleId="114">
    <w:name w:val="indent4"/>
    <w:basedOn w:val="110"/>
    <w:autoRedefine/>
    <w:qFormat/>
    <w:uiPriority w:val="0"/>
    <w:pPr>
      <w:tabs>
        <w:tab w:val="clear" w:pos="2160"/>
      </w:tabs>
      <w:ind w:left="3254" w:firstLine="0"/>
    </w:pPr>
  </w:style>
  <w:style w:type="paragraph" w:customStyle="1" w:styleId="115">
    <w:name w:val="text box"/>
    <w:basedOn w:val="1"/>
    <w:autoRedefine/>
    <w:qFormat/>
    <w:uiPriority w:val="0"/>
    <w:pPr>
      <w:framePr w:hSpace="187" w:vSpace="187" w:wrap="around" w:vAnchor="text" w:hAnchor="text" w:y="1"/>
      <w:spacing w:before="60"/>
      <w:ind w:right="259"/>
    </w:pPr>
  </w:style>
  <w:style w:type="character" w:customStyle="1" w:styleId="116">
    <w:name w:val="純文字 字元"/>
    <w:link w:val="45"/>
    <w:semiHidden/>
    <w:uiPriority w:val="99"/>
    <w:rPr>
      <w:rFonts w:ascii="細明體" w:hAnsi="Courier New" w:eastAsia="細明體" w:cs="Courier New"/>
      <w:sz w:val="24"/>
      <w:szCs w:val="24"/>
      <w:lang w:val="en-GB" w:eastAsia="en-US"/>
    </w:rPr>
  </w:style>
  <w:style w:type="paragraph" w:customStyle="1" w:styleId="117">
    <w:name w:val="內文隔行"/>
    <w:basedOn w:val="1"/>
    <w:autoRedefine/>
    <w:qFormat/>
    <w:uiPriority w:val="0"/>
    <w:pPr>
      <w:spacing w:line="240" w:lineRule="auto"/>
      <w:jc w:val="center"/>
    </w:pPr>
    <w:rPr>
      <w:sz w:val="22"/>
      <w:szCs w:val="22"/>
    </w:rPr>
  </w:style>
  <w:style w:type="character" w:customStyle="1" w:styleId="118">
    <w:name w:val="本文縮排 字元"/>
    <w:link w:val="35"/>
    <w:qFormat/>
    <w:locked/>
    <w:uiPriority w:val="99"/>
    <w:rPr>
      <w:rFonts w:cs="Times New Roman"/>
      <w:sz w:val="24"/>
      <w:lang w:val="en-GB" w:eastAsia="en-US"/>
    </w:rPr>
  </w:style>
  <w:style w:type="character" w:customStyle="1" w:styleId="119">
    <w:name w:val="頁尾 字元"/>
    <w:link w:val="55"/>
    <w:locked/>
    <w:uiPriority w:val="99"/>
    <w:rPr>
      <w:rFonts w:cs="Times New Roman"/>
      <w:lang w:val="en-GB" w:eastAsia="en-US"/>
    </w:rPr>
  </w:style>
  <w:style w:type="character" w:customStyle="1" w:styleId="120">
    <w:name w:val="頁首 字元"/>
    <w:link w:val="57"/>
    <w:semiHidden/>
    <w:qFormat/>
    <w:uiPriority w:val="99"/>
    <w:rPr>
      <w:lang w:val="en-GB" w:eastAsia="en-US"/>
    </w:rPr>
  </w:style>
  <w:style w:type="character" w:customStyle="1" w:styleId="121">
    <w:name w:val="標題 字元"/>
    <w:link w:val="84"/>
    <w:qFormat/>
    <w:uiPriority w:val="10"/>
    <w:rPr>
      <w:rFonts w:ascii="Calibri Light" w:hAnsi="Calibri Light" w:cs="Times New Roman"/>
      <w:b/>
      <w:bCs/>
      <w:sz w:val="32"/>
      <w:szCs w:val="32"/>
      <w:lang w:val="en-GB" w:eastAsia="en-US"/>
    </w:rPr>
  </w:style>
  <w:style w:type="character" w:customStyle="1" w:styleId="122">
    <w:name w:val="簽名 字元"/>
    <w:link w:val="58"/>
    <w:semiHidden/>
    <w:qFormat/>
    <w:uiPriority w:val="99"/>
    <w:rPr>
      <w:sz w:val="24"/>
      <w:lang w:val="en-GB" w:eastAsia="en-US"/>
    </w:rPr>
  </w:style>
  <w:style w:type="paragraph" w:customStyle="1" w:styleId="123">
    <w:name w:val="bullet1"/>
    <w:basedOn w:val="111"/>
    <w:qFormat/>
    <w:uiPriority w:val="0"/>
    <w:pPr>
      <w:numPr>
        <w:ilvl w:val="0"/>
        <w:numId w:val="12"/>
      </w:numPr>
    </w:pPr>
  </w:style>
  <w:style w:type="paragraph" w:customStyle="1" w:styleId="124">
    <w:name w:val="bullet2"/>
    <w:basedOn w:val="112"/>
    <w:uiPriority w:val="0"/>
    <w:pPr>
      <w:numPr>
        <w:numId w:val="13"/>
      </w:numPr>
      <w:tabs>
        <w:tab w:val="left" w:pos="1920"/>
      </w:tabs>
    </w:pPr>
  </w:style>
  <w:style w:type="paragraph" w:customStyle="1" w:styleId="125">
    <w:name w:val="bullet3"/>
    <w:basedOn w:val="113"/>
    <w:qFormat/>
    <w:uiPriority w:val="0"/>
    <w:pPr>
      <w:numPr>
        <w:ilvl w:val="0"/>
        <w:numId w:val="14"/>
      </w:numPr>
    </w:pPr>
  </w:style>
  <w:style w:type="paragraph" w:customStyle="1" w:styleId="126">
    <w:name w:val="bullet4"/>
    <w:basedOn w:val="114"/>
    <w:uiPriority w:val="0"/>
    <w:pPr>
      <w:numPr>
        <w:ilvl w:val="0"/>
        <w:numId w:val="15"/>
      </w:numPr>
    </w:pPr>
  </w:style>
  <w:style w:type="character" w:customStyle="1" w:styleId="127">
    <w:name w:val="本文 字元"/>
    <w:link w:val="34"/>
    <w:qFormat/>
    <w:locked/>
    <w:uiPriority w:val="99"/>
    <w:rPr>
      <w:rFonts w:ascii="Frutiger UltraBlack" w:hAnsi="Frutiger UltraBlack" w:cs="Times New Roman"/>
      <w:snapToGrid w:val="0"/>
      <w:sz w:val="24"/>
      <w:lang w:val="en-GB" w:eastAsia="en-US"/>
    </w:rPr>
  </w:style>
  <w:style w:type="paragraph" w:customStyle="1" w:styleId="128">
    <w:name w:val="indent"/>
    <w:basedOn w:val="106"/>
    <w:qFormat/>
    <w:uiPriority w:val="0"/>
    <w:rPr>
      <w:b w:val="0"/>
    </w:rPr>
  </w:style>
  <w:style w:type="character" w:customStyle="1" w:styleId="129">
    <w:name w:val="本文縮排 2 字元"/>
    <w:link w:val="51"/>
    <w:semiHidden/>
    <w:qFormat/>
    <w:uiPriority w:val="99"/>
    <w:rPr>
      <w:sz w:val="24"/>
      <w:lang w:val="en-GB" w:eastAsia="en-US"/>
    </w:rPr>
  </w:style>
  <w:style w:type="character" w:customStyle="1" w:styleId="130">
    <w:name w:val="本文縮排 3 字元"/>
    <w:link w:val="70"/>
    <w:semiHidden/>
    <w:qFormat/>
    <w:uiPriority w:val="99"/>
    <w:rPr>
      <w:sz w:val="16"/>
      <w:szCs w:val="16"/>
      <w:lang w:val="en-GB" w:eastAsia="en-US"/>
    </w:rPr>
  </w:style>
  <w:style w:type="character" w:customStyle="1" w:styleId="131">
    <w:name w:val="hanging2 Char"/>
    <w:qFormat/>
    <w:uiPriority w:val="0"/>
    <w:rPr>
      <w:rFonts w:eastAsia="PMingLiU" w:cs="Times New Roman"/>
      <w:sz w:val="24"/>
      <w:lang w:val="en-US" w:eastAsia="en-US" w:bidi="ar-SA"/>
    </w:rPr>
  </w:style>
  <w:style w:type="character" w:customStyle="1" w:styleId="132">
    <w:name w:val="日期 字元"/>
    <w:link w:val="50"/>
    <w:semiHidden/>
    <w:qFormat/>
    <w:uiPriority w:val="99"/>
    <w:rPr>
      <w:sz w:val="24"/>
      <w:lang w:val="en-GB" w:eastAsia="en-US"/>
    </w:rPr>
  </w:style>
  <w:style w:type="paragraph" w:customStyle="1" w:styleId="133">
    <w:name w:val="Appendix"/>
    <w:qFormat/>
    <w:uiPriority w:val="0"/>
    <w:pPr>
      <w:spacing w:before="60"/>
    </w:pPr>
    <w:rPr>
      <w:rFonts w:ascii="Times New Roman" w:hAnsi="Times New Roman" w:eastAsia="PMingLiU" w:cs="Times New Roman"/>
      <w:b/>
      <w:sz w:val="24"/>
      <w:lang w:val="en-US" w:eastAsia="zh-TW" w:bidi="ar-SA"/>
    </w:rPr>
  </w:style>
  <w:style w:type="paragraph" w:customStyle="1" w:styleId="134">
    <w:name w:val="Envelope"/>
    <w:uiPriority w:val="0"/>
    <w:pPr>
      <w:tabs>
        <w:tab w:val="left" w:pos="-2880"/>
        <w:tab w:val="left" w:pos="-2160"/>
        <w:tab w:val="left" w:pos="-1440"/>
        <w:tab w:val="left" w:pos="-720"/>
      </w:tabs>
      <w:suppressAutoHyphens/>
      <w:overflowPunct w:val="0"/>
      <w:autoSpaceDE w:val="0"/>
      <w:autoSpaceDN w:val="0"/>
      <w:adjustRightInd w:val="0"/>
      <w:spacing w:line="264" w:lineRule="auto"/>
      <w:textAlignment w:val="baseline"/>
    </w:pPr>
    <w:rPr>
      <w:rFonts w:ascii="Courier" w:hAnsi="Courier" w:eastAsia="PMingLiU" w:cs="Times New Roman"/>
      <w:sz w:val="24"/>
      <w:lang w:val="en-GB" w:eastAsia="zh-TW" w:bidi="ar-SA"/>
    </w:rPr>
  </w:style>
  <w:style w:type="paragraph" w:customStyle="1" w:styleId="135">
    <w:name w:val="Temp - Logo"/>
    <w:uiPriority w:val="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overflowPunct w:val="0"/>
      <w:autoSpaceDE w:val="0"/>
      <w:autoSpaceDN w:val="0"/>
      <w:adjustRightInd w:val="0"/>
      <w:jc w:val="both"/>
      <w:textAlignment w:val="baseline"/>
    </w:pPr>
    <w:rPr>
      <w:rFonts w:ascii="Courier" w:hAnsi="Courier" w:eastAsia="PMingLiU" w:cs="Times New Roman"/>
      <w:spacing w:val="-3"/>
      <w:sz w:val="24"/>
      <w:lang w:val="en-GB" w:eastAsia="zh-TW" w:bidi="ar-SA"/>
    </w:rPr>
  </w:style>
  <w:style w:type="paragraph" w:customStyle="1" w:styleId="136">
    <w:name w:val="item"/>
    <w:basedOn w:val="1"/>
    <w:autoRedefine/>
    <w:qFormat/>
    <w:uiPriority w:val="0"/>
    <w:pPr>
      <w:tabs>
        <w:tab w:val="left" w:pos="1440"/>
      </w:tabs>
      <w:spacing w:line="240" w:lineRule="auto"/>
      <w:ind w:left="1440" w:hanging="720"/>
    </w:pPr>
    <w:rPr>
      <w:rFonts w:ascii="Frutiger Light" w:hAnsi="Frutiger Light"/>
      <w:lang w:eastAsia="zh-TW"/>
    </w:rPr>
  </w:style>
  <w:style w:type="character" w:customStyle="1" w:styleId="137">
    <w:name w:val="本文 2 字元"/>
    <w:link w:val="76"/>
    <w:semiHidden/>
    <w:qFormat/>
    <w:uiPriority w:val="99"/>
    <w:rPr>
      <w:sz w:val="24"/>
      <w:lang w:val="en-GB" w:eastAsia="en-US"/>
    </w:rPr>
  </w:style>
  <w:style w:type="character" w:customStyle="1" w:styleId="138">
    <w:name w:val="本文 3 字元"/>
    <w:link w:val="31"/>
    <w:semiHidden/>
    <w:qFormat/>
    <w:uiPriority w:val="99"/>
    <w:rPr>
      <w:sz w:val="16"/>
      <w:szCs w:val="16"/>
      <w:lang w:val="en-GB" w:eastAsia="en-US"/>
    </w:rPr>
  </w:style>
  <w:style w:type="character" w:customStyle="1" w:styleId="139">
    <w:name w:val="cataloguedetail-doctitle1"/>
    <w:qFormat/>
    <w:uiPriority w:val="0"/>
    <w:rPr>
      <w:rFonts w:ascii="Verdana" w:hAnsi="Verdana" w:cs="Times New Roman"/>
      <w:b/>
      <w:bCs/>
      <w:color w:val="002597"/>
      <w:sz w:val="15"/>
      <w:szCs w:val="15"/>
    </w:rPr>
  </w:style>
  <w:style w:type="character" w:customStyle="1" w:styleId="140">
    <w:name w:val="註解方塊文字 字元"/>
    <w:link w:val="54"/>
    <w:semiHidden/>
    <w:qFormat/>
    <w:uiPriority w:val="99"/>
    <w:rPr>
      <w:rFonts w:ascii="Calibri Light" w:hAnsi="Calibri Light" w:eastAsia="PMingLiU" w:cs="Times New Roman"/>
      <w:sz w:val="18"/>
      <w:szCs w:val="18"/>
      <w:lang w:val="en-GB" w:eastAsia="en-US"/>
    </w:rPr>
  </w:style>
  <w:style w:type="paragraph" w:customStyle="1" w:styleId="141">
    <w:name w:val=".."/>
    <w:basedOn w:val="1"/>
    <w:next w:val="1"/>
    <w:qFormat/>
    <w:uiPriority w:val="0"/>
    <w:pPr>
      <w:widowControl w:val="0"/>
      <w:overflowPunct/>
      <w:spacing w:line="240" w:lineRule="auto"/>
      <w:jc w:val="left"/>
      <w:textAlignment w:val="auto"/>
    </w:pPr>
    <w:rPr>
      <w:szCs w:val="24"/>
      <w:lang w:val="en-US" w:eastAsia="zh-TW"/>
    </w:rPr>
  </w:style>
  <w:style w:type="character" w:customStyle="1" w:styleId="142">
    <w:name w:val="註解文字 字元"/>
    <w:link w:val="28"/>
    <w:qFormat/>
    <w:locked/>
    <w:uiPriority w:val="99"/>
    <w:rPr>
      <w:rFonts w:cs="Times New Roman"/>
      <w:snapToGrid w:val="0"/>
      <w:sz w:val="24"/>
      <w:lang w:val="en-GB" w:eastAsia="en-US"/>
    </w:rPr>
  </w:style>
  <w:style w:type="character" w:customStyle="1" w:styleId="143">
    <w:name w:val="註解主旨 字元"/>
    <w:link w:val="85"/>
    <w:locked/>
    <w:uiPriority w:val="99"/>
    <w:rPr>
      <w:rFonts w:cs="Times New Roman"/>
      <w:b/>
      <w:bCs/>
      <w:snapToGrid w:val="0"/>
      <w:sz w:val="24"/>
      <w:lang w:val="en-GB" w:eastAsia="en-US"/>
    </w:rPr>
  </w:style>
  <w:style w:type="paragraph" w:customStyle="1" w:styleId="144">
    <w:name w:val="Revision"/>
    <w:hidden/>
    <w:semiHidden/>
    <w:qFormat/>
    <w:uiPriority w:val="99"/>
    <w:rPr>
      <w:rFonts w:ascii="Times New Roman" w:hAnsi="Times New Roman" w:eastAsia="PMingLiU" w:cs="Times New Roman"/>
      <w:sz w:val="24"/>
      <w:lang w:val="en-GB" w:eastAsia="en-US" w:bidi="ar-SA"/>
    </w:rPr>
  </w:style>
  <w:style w:type="paragraph" w:styleId="145">
    <w:name w:val="List Paragraph"/>
    <w:basedOn w:val="1"/>
    <w:qFormat/>
    <w:uiPriority w:val="34"/>
    <w:pPr>
      <w:widowControl w:val="0"/>
      <w:overflowPunct/>
      <w:autoSpaceDE/>
      <w:autoSpaceDN/>
      <w:adjustRightInd/>
      <w:spacing w:line="240" w:lineRule="auto"/>
      <w:ind w:left="480" w:leftChars="200"/>
      <w:jc w:val="left"/>
      <w:textAlignment w:val="auto"/>
    </w:pPr>
    <w:rPr>
      <w:rFonts w:ascii="Calibri" w:hAnsi="Calibri"/>
      <w:kern w:val="2"/>
      <w:szCs w:val="22"/>
      <w:lang w:val="en-US" w:eastAsia="zh-TW"/>
    </w:rPr>
  </w:style>
  <w:style w:type="character" w:styleId="146">
    <w:name w:val="Placeholder Text"/>
    <w:semiHidden/>
    <w:qFormat/>
    <w:uiPriority w:val="99"/>
    <w:rPr>
      <w:rFonts w:cs="Times New Roman"/>
      <w:color w:val="808080"/>
    </w:rPr>
  </w:style>
  <w:style w:type="character" w:customStyle="1" w:styleId="147">
    <w:name w:val="HTML 位址 字元"/>
    <w:link w:val="41"/>
    <w:semiHidden/>
    <w:qFormat/>
    <w:locked/>
    <w:uiPriority w:val="99"/>
    <w:rPr>
      <w:rFonts w:cs="Times New Roman"/>
      <w:i/>
      <w:iCs/>
      <w:snapToGrid w:val="0"/>
      <w:sz w:val="24"/>
      <w:lang w:val="en-GB" w:eastAsia="en-US"/>
    </w:rPr>
  </w:style>
  <w:style w:type="character" w:customStyle="1" w:styleId="148">
    <w:name w:val="HTML 預設格式 字元"/>
    <w:link w:val="80"/>
    <w:semiHidden/>
    <w:qFormat/>
    <w:locked/>
    <w:uiPriority w:val="99"/>
    <w:rPr>
      <w:rFonts w:ascii="Courier New" w:hAnsi="Courier New" w:cs="Courier New"/>
      <w:snapToGrid w:val="0"/>
      <w:lang w:val="en-GB" w:eastAsia="en-US"/>
    </w:rPr>
  </w:style>
  <w:style w:type="paragraph" w:styleId="149">
    <w:name w:val="Quote"/>
    <w:basedOn w:val="1"/>
    <w:next w:val="1"/>
    <w:link w:val="150"/>
    <w:qFormat/>
    <w:uiPriority w:val="29"/>
    <w:rPr>
      <w:i/>
      <w:iCs/>
      <w:color w:val="000000"/>
    </w:rPr>
  </w:style>
  <w:style w:type="character" w:customStyle="1" w:styleId="150">
    <w:name w:val="引文 字元"/>
    <w:link w:val="149"/>
    <w:qFormat/>
    <w:locked/>
    <w:uiPriority w:val="29"/>
    <w:rPr>
      <w:rFonts w:cs="Times New Roman"/>
      <w:i/>
      <w:iCs/>
      <w:snapToGrid w:val="0"/>
      <w:color w:val="000000"/>
      <w:sz w:val="24"/>
      <w:lang w:val="en-GB" w:eastAsia="en-US"/>
    </w:rPr>
  </w:style>
  <w:style w:type="character" w:customStyle="1" w:styleId="151">
    <w:name w:val="文件引導模式 字元"/>
    <w:link w:val="26"/>
    <w:semiHidden/>
    <w:qFormat/>
    <w:locked/>
    <w:uiPriority w:val="99"/>
    <w:rPr>
      <w:rFonts w:ascii="PMingLiU" w:cs="Times New Roman"/>
      <w:snapToGrid w:val="0"/>
      <w:sz w:val="18"/>
      <w:szCs w:val="18"/>
      <w:lang w:val="en-GB" w:eastAsia="en-US"/>
    </w:rPr>
  </w:style>
  <w:style w:type="character" w:customStyle="1" w:styleId="152">
    <w:name w:val="巨集文字 字元"/>
    <w:link w:val="2"/>
    <w:semiHidden/>
    <w:locked/>
    <w:uiPriority w:val="99"/>
    <w:rPr>
      <w:rFonts w:ascii="Courier New" w:hAnsi="Courier New" w:cs="Courier New"/>
      <w:snapToGrid w:val="0"/>
      <w:sz w:val="24"/>
      <w:szCs w:val="24"/>
      <w:lang w:val="en-GB" w:eastAsia="en-US" w:bidi="ar-SA"/>
    </w:rPr>
  </w:style>
  <w:style w:type="character" w:customStyle="1" w:styleId="153">
    <w:name w:val="本文第一層縮排 字元"/>
    <w:link w:val="86"/>
    <w:qFormat/>
    <w:locked/>
    <w:uiPriority w:val="99"/>
  </w:style>
  <w:style w:type="character" w:customStyle="1" w:styleId="154">
    <w:name w:val="本文第一層縮排 2 字元"/>
    <w:link w:val="87"/>
    <w:locked/>
    <w:uiPriority w:val="99"/>
  </w:style>
  <w:style w:type="paragraph" w:customStyle="1" w:styleId="155">
    <w:name w:val="TOC Heading"/>
    <w:basedOn w:val="3"/>
    <w:next w:val="1"/>
    <w:qFormat/>
    <w:uiPriority w:val="39"/>
    <w:pPr>
      <w:spacing w:before="180" w:after="180" w:line="720" w:lineRule="auto"/>
      <w:ind w:right="0"/>
      <w:jc w:val="both"/>
      <w:outlineLvl w:val="9"/>
    </w:pPr>
    <w:rPr>
      <w:rFonts w:ascii="Cambria" w:hAnsi="Cambria"/>
      <w:bCs/>
      <w:kern w:val="52"/>
      <w:sz w:val="52"/>
      <w:szCs w:val="52"/>
      <w:u w:val="none"/>
      <w:lang w:eastAsia="en-US"/>
    </w:rPr>
  </w:style>
  <w:style w:type="paragraph" w:customStyle="1" w:styleId="156">
    <w:name w:val="Bibliography"/>
    <w:basedOn w:val="1"/>
    <w:next w:val="1"/>
    <w:semiHidden/>
    <w:unhideWhenUsed/>
    <w:uiPriority w:val="37"/>
  </w:style>
  <w:style w:type="character" w:customStyle="1" w:styleId="157">
    <w:name w:val="訊息欄位名稱 字元"/>
    <w:link w:val="79"/>
    <w:semiHidden/>
    <w:locked/>
    <w:uiPriority w:val="99"/>
    <w:rPr>
      <w:rFonts w:ascii="Cambria" w:hAnsi="Cambria" w:eastAsia="PMingLiU" w:cs="Times New Roman"/>
      <w:snapToGrid w:val="0"/>
      <w:sz w:val="24"/>
      <w:szCs w:val="24"/>
      <w:shd w:val="pct20" w:color="auto" w:fill="auto"/>
      <w:lang w:val="en-GB" w:eastAsia="en-US"/>
    </w:rPr>
  </w:style>
  <w:style w:type="character" w:customStyle="1" w:styleId="158">
    <w:name w:val="副標題 字元"/>
    <w:link w:val="64"/>
    <w:locked/>
    <w:uiPriority w:val="11"/>
    <w:rPr>
      <w:rFonts w:ascii="Cambria" w:hAnsi="Cambria" w:cs="Times New Roman"/>
      <w:i/>
      <w:iCs/>
      <w:snapToGrid w:val="0"/>
      <w:sz w:val="24"/>
      <w:szCs w:val="24"/>
      <w:lang w:val="en-GB" w:eastAsia="en-US"/>
    </w:rPr>
  </w:style>
  <w:style w:type="character" w:customStyle="1" w:styleId="159">
    <w:name w:val="問候 字元"/>
    <w:link w:val="30"/>
    <w:semiHidden/>
    <w:qFormat/>
    <w:locked/>
    <w:uiPriority w:val="99"/>
    <w:rPr>
      <w:rFonts w:cs="Times New Roman"/>
      <w:snapToGrid w:val="0"/>
      <w:sz w:val="24"/>
      <w:lang w:val="en-GB" w:eastAsia="en-US"/>
    </w:rPr>
  </w:style>
  <w:style w:type="character" w:customStyle="1" w:styleId="160">
    <w:name w:val="章節附註文字 字元"/>
    <w:link w:val="52"/>
    <w:semiHidden/>
    <w:locked/>
    <w:uiPriority w:val="99"/>
    <w:rPr>
      <w:rFonts w:cs="Times New Roman"/>
      <w:snapToGrid w:val="0"/>
      <w:sz w:val="24"/>
      <w:lang w:val="en-GB" w:eastAsia="en-US"/>
    </w:rPr>
  </w:style>
  <w:style w:type="paragraph" w:styleId="161">
    <w:name w:val="No Spacing"/>
    <w:qFormat/>
    <w:uiPriority w:val="1"/>
    <w:pPr>
      <w:overflowPunct w:val="0"/>
      <w:autoSpaceDE w:val="0"/>
      <w:autoSpaceDN w:val="0"/>
      <w:adjustRightInd w:val="0"/>
      <w:jc w:val="both"/>
      <w:textAlignment w:val="baseline"/>
    </w:pPr>
    <w:rPr>
      <w:rFonts w:ascii="Times New Roman" w:hAnsi="Times New Roman" w:eastAsia="PMingLiU" w:cs="Times New Roman"/>
      <w:sz w:val="24"/>
      <w:lang w:val="en-GB" w:eastAsia="en-US" w:bidi="ar-SA"/>
    </w:rPr>
  </w:style>
  <w:style w:type="character" w:customStyle="1" w:styleId="162">
    <w:name w:val="結語 字元"/>
    <w:link w:val="32"/>
    <w:semiHidden/>
    <w:qFormat/>
    <w:locked/>
    <w:uiPriority w:val="99"/>
    <w:rPr>
      <w:rFonts w:cs="Times New Roman"/>
      <w:snapToGrid w:val="0"/>
      <w:sz w:val="24"/>
      <w:lang w:val="en-GB" w:eastAsia="en-US"/>
    </w:rPr>
  </w:style>
  <w:style w:type="character" w:customStyle="1" w:styleId="163">
    <w:name w:val="註腳文字 字元"/>
    <w:link w:val="67"/>
    <w:semiHidden/>
    <w:qFormat/>
    <w:locked/>
    <w:uiPriority w:val="99"/>
    <w:rPr>
      <w:rFonts w:cs="Times New Roman"/>
      <w:snapToGrid w:val="0"/>
      <w:lang w:val="en-GB" w:eastAsia="en-US"/>
    </w:rPr>
  </w:style>
  <w:style w:type="character" w:customStyle="1" w:styleId="164">
    <w:name w:val="註釋標題 字元"/>
    <w:link w:val="17"/>
    <w:semiHidden/>
    <w:qFormat/>
    <w:locked/>
    <w:uiPriority w:val="99"/>
    <w:rPr>
      <w:rFonts w:cs="Times New Roman"/>
      <w:snapToGrid w:val="0"/>
      <w:sz w:val="24"/>
      <w:lang w:val="en-GB" w:eastAsia="en-US"/>
    </w:rPr>
  </w:style>
  <w:style w:type="character" w:customStyle="1" w:styleId="165">
    <w:name w:val="電子郵件簽名 字元"/>
    <w:link w:val="20"/>
    <w:semiHidden/>
    <w:qFormat/>
    <w:locked/>
    <w:uiPriority w:val="99"/>
    <w:rPr>
      <w:rFonts w:cs="Times New Roman"/>
      <w:snapToGrid w:val="0"/>
      <w:sz w:val="24"/>
      <w:lang w:val="en-GB" w:eastAsia="en-US"/>
    </w:rPr>
  </w:style>
  <w:style w:type="paragraph" w:styleId="166">
    <w:name w:val="Intense Quote"/>
    <w:basedOn w:val="1"/>
    <w:next w:val="1"/>
    <w:link w:val="167"/>
    <w:qFormat/>
    <w:uiPriority w:val="30"/>
    <w:pPr>
      <w:pBdr>
        <w:bottom w:val="single" w:color="4F81BD" w:sz="4" w:space="4"/>
      </w:pBdr>
      <w:spacing w:before="200" w:after="280"/>
      <w:ind w:left="936" w:right="936"/>
    </w:pPr>
    <w:rPr>
      <w:b/>
      <w:bCs/>
      <w:i/>
      <w:iCs/>
      <w:color w:val="4F81BD"/>
    </w:rPr>
  </w:style>
  <w:style w:type="character" w:customStyle="1" w:styleId="167">
    <w:name w:val="鮮明引文 字元"/>
    <w:link w:val="166"/>
    <w:qFormat/>
    <w:locked/>
    <w:uiPriority w:val="30"/>
    <w:rPr>
      <w:rFonts w:cs="Times New Roman"/>
      <w:b/>
      <w:bCs/>
      <w:i/>
      <w:iCs/>
      <w:snapToGrid w:val="0"/>
      <w:color w:val="4F81BD"/>
      <w:sz w:val="24"/>
      <w:lang w:val="en-GB" w:eastAsia="en-US"/>
    </w:rPr>
  </w:style>
  <w:style w:type="character" w:customStyle="1" w:styleId="168">
    <w:name w:val="Unresolved Mention"/>
    <w:basedOn w:val="9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A416A-F289-4B3E-BBB7-8F73977D7B9F}">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2607</Words>
  <Characters>14200</Characters>
  <Lines>147</Lines>
  <Paragraphs>41</Paragraphs>
  <TotalTime>92</TotalTime>
  <ScaleCrop>false</ScaleCrop>
  <LinksUpToDate>false</LinksUpToDate>
  <CharactersWithSpaces>16768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2021-12-22T03:38:00Z</dcterms:created>
  <dc:creator>MDD</dc:creator>
  <cp:lastModifiedBy>太极箫客</cp:lastModifiedBy>
  <cp:lastPrinted>2022-07-13T07:23:00Z</cp:lastPrinted>
  <dcterms:modified xsi:type="dcterms:W3CDTF">2025-08-14T08:05:47Z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F90ABF7861334E59987B204B35021140_12</vt:lpwstr>
  </property>
</Properties>
</file>